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lang w:val="es-MX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96"/>
          <w:szCs w:val="20"/>
          <w:lang w:val="es-MX"/>
        </w:rPr>
      </w:pPr>
      <w:r>
        <w:rPr>
          <w:rFonts w:cs="Arial" w:ascii="Arial" w:hAnsi="Arial"/>
          <w:b/>
          <w:i/>
          <w:sz w:val="96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96"/>
          <w:szCs w:val="20"/>
          <w:lang w:val="es-MX"/>
        </w:rPr>
      </w:pPr>
      <w:r>
        <w:rPr>
          <w:rFonts w:cs="Arial" w:ascii="Arial" w:hAnsi="Arial"/>
          <w:b/>
          <w:i/>
          <w:sz w:val="96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96"/>
          <w:szCs w:val="20"/>
          <w:lang w:val="es-MX"/>
        </w:rPr>
      </w:pPr>
      <w:r>
        <w:rPr>
          <w:rFonts w:cs="Arial" w:ascii="Arial" w:hAnsi="Arial"/>
          <w:b/>
          <w:i/>
          <w:sz w:val="96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120"/>
          <w:szCs w:val="120"/>
          <w:u w:val="single"/>
          <w:lang w:val="es-MX"/>
        </w:rPr>
      </w:pPr>
      <w:r>
        <w:rPr>
          <w:rFonts w:cs="Arial" w:ascii="Arial" w:hAnsi="Arial"/>
          <w:b/>
          <w:sz w:val="120"/>
          <w:szCs w:val="120"/>
          <w:u w:val="single"/>
          <w:lang w:val="es-MX"/>
        </w:rPr>
        <w:t>A N E X O S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color w:val="auto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auto"/>
          <w:sz w:val="20"/>
          <w:szCs w:val="20"/>
          <w:u w:val="single"/>
          <w:lang w:val="es-MX"/>
        </w:rPr>
      </w:pPr>
      <w:r>
        <w:rPr>
          <w:color w:val="auto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0"/>
          <w:szCs w:val="20"/>
          <w:lang w:val="es-MX" w:eastAsia="zh-CN" w:bidi="ar-SA"/>
        </w:rPr>
        <w:t>“</w:t>
      </w:r>
      <w:r>
        <w:rPr>
          <w:rFonts w:cs="Arial" w:ascii="Arial" w:hAnsi="Arial"/>
          <w:b/>
          <w:sz w:val="20"/>
          <w:szCs w:val="20"/>
          <w:lang w:val="es-MX" w:eastAsia="zh-CN" w:bidi="ar-SA"/>
        </w:rPr>
        <w:t xml:space="preserve">ANEXO 1”  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18"/>
          <w:szCs w:val="18"/>
          <w:lang w:val="es-MX" w:eastAsia="zh-CN" w:bidi="ar-SA"/>
        </w:rPr>
        <w:t xml:space="preserve">LICITACIÓN PÚBLICA LOCAL ADQ/LPL/007/2025 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18"/>
          <w:szCs w:val="18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</w:t>
      </w:r>
      <w:r>
        <w:rPr>
          <w:rFonts w:cs="Arial" w:ascii="Arial" w:hAnsi="Arial"/>
          <w:b/>
          <w:sz w:val="18"/>
          <w:szCs w:val="18"/>
          <w:u w:val="single"/>
          <w:lang w:val="es-MX" w:eastAsia="zh-CN" w:bidi="ar-SA"/>
        </w:rPr>
        <w:t>”</w:t>
      </w:r>
    </w:p>
    <w:p>
      <w:pPr>
        <w:pStyle w:val="Normal"/>
        <w:spacing w:lineRule="auto" w:line="240"/>
        <w:jc w:val="center"/>
        <w:rPr>
          <w:sz w:val="36"/>
          <w:szCs w:val="36"/>
        </w:rPr>
      </w:pPr>
      <w:r>
        <w:rPr>
          <w:rFonts w:cs="Arial"/>
          <w:b/>
          <w:bCs/>
          <w:i w:val="false"/>
          <w:iCs w:val="false"/>
          <w:color w:val="auto"/>
          <w:sz w:val="36"/>
          <w:szCs w:val="36"/>
          <w:u w:val="none"/>
          <w:lang w:val="es-MX" w:eastAsia="zh-CN" w:bidi="ar-SA"/>
        </w:rPr>
        <w:t xml:space="preserve">MOCHILAS </w:t>
      </w:r>
    </w:p>
    <w:p>
      <w:pPr>
        <w:pStyle w:val="Normal"/>
        <w:spacing w:lineRule="auto" w:line="240"/>
        <w:jc w:val="left"/>
        <w:rPr>
          <w:rFonts w:ascii="Cambria" w:hAnsi="Cambria" w:cs="Arial"/>
          <w:b/>
          <w:b/>
          <w:bCs/>
          <w:i w:val="false"/>
          <w:i w:val="false"/>
          <w:iCs w:val="false"/>
          <w:color w:val="auto"/>
          <w:sz w:val="26"/>
          <w:szCs w:val="26"/>
          <w:u w:val="single"/>
          <w:lang w:val="es-MX" w:eastAsia="zh-CN" w:bidi="ar-SA"/>
        </w:rPr>
      </w:pPr>
      <w:r>
        <w:rPr>
          <w:rFonts w:cs="Arial"/>
          <w:b/>
          <w:bCs/>
          <w:i w:val="false"/>
          <w:iCs w:val="false"/>
          <w:color w:val="auto"/>
          <w:sz w:val="26"/>
          <w:szCs w:val="26"/>
          <w:u w:val="single"/>
          <w:lang w:val="es-MX" w:eastAsia="zh-CN" w:bidi="ar-SA"/>
        </w:rPr>
        <w:t>PREESCOLAR</w:t>
      </w:r>
    </w:p>
    <w:p>
      <w:pPr>
        <w:pStyle w:val="Normal"/>
        <w:spacing w:lineRule="auto" w:line="240"/>
        <w:jc w:val="left"/>
        <w:rPr>
          <w:rFonts w:ascii="Cambria" w:hAnsi="Cambria" w:cs="Arial"/>
          <w:b/>
          <w:b/>
          <w:bCs/>
          <w:i w:val="false"/>
          <w:i w:val="false"/>
          <w:iCs w:val="false"/>
          <w:color w:val="auto"/>
          <w:sz w:val="26"/>
          <w:szCs w:val="26"/>
          <w:u w:val="single"/>
          <w:lang w:val="es-MX" w:eastAsia="zh-CN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Mochila escolar tipo back pack en lona costurada.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Color externo: gris oxford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Tamaño: Largo 25 x Ancho 12 x Alto 30 cm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Tela de impresión de sublimación blanca y tela gris: 600x300D, grosor 0.53 mm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Forro interior: lado frontal con 210D, lado trasero con 210D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 xml:space="preserve"> </w:t>
      </w:r>
      <w:r>
        <w:rPr>
          <w:b w:val="false"/>
          <w:bCs w:val="false"/>
          <w:color w:val="auto"/>
          <w:sz w:val="21"/>
          <w:szCs w:val="21"/>
          <w:lang w:val="es-MX" w:bidi="ar-SA"/>
        </w:rPr>
        <w:t>Cordonería: sin cubierta de tela en color gris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Cierres: YKK 5# color gris + tira cierre YKK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 xml:space="preserve"> </w:t>
      </w:r>
      <w:r>
        <w:rPr>
          <w:b w:val="false"/>
          <w:bCs w:val="false"/>
          <w:color w:val="auto"/>
          <w:sz w:val="21"/>
          <w:szCs w:val="21"/>
          <w:lang w:val="es-MX" w:bidi="ar-SA"/>
        </w:rPr>
        <w:t>Tamaño de la bolsa frontal: Largo 25 x Alto 14 cm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Bolsa de malla en un lado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Color: Negro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Tamaño: Largo 12 x Alto 15 cm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 xml:space="preserve"> </w:t>
      </w:r>
      <w:r>
        <w:rPr>
          <w:b w:val="false"/>
          <w:bCs w:val="false"/>
          <w:color w:val="auto"/>
          <w:sz w:val="21"/>
          <w:szCs w:val="21"/>
          <w:lang w:val="es-MX" w:bidi="ar-SA"/>
        </w:rPr>
        <w:t>Elástico: 1 pulgada (en la parte superior)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Parche de tela: 2 unidades (1 unidad en la correa, 1 unidad en la parte frontal)</w:t>
      </w:r>
    </w:p>
    <w:p>
      <w:pPr>
        <w:pStyle w:val="Normal"/>
        <w:numPr>
          <w:ilvl w:val="0"/>
          <w:numId w:val="8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Costura exterior de las correas en estilo "x"</w:t>
      </w:r>
    </w:p>
    <w:p>
      <w:pPr>
        <w:pStyle w:val="Normal"/>
        <w:spacing w:lineRule="auto" w:line="240"/>
        <w:jc w:val="left"/>
        <w:rPr>
          <w:rFonts w:ascii="Cambria" w:hAnsi="Cambria"/>
          <w:b/>
          <w:b/>
          <w:bCs/>
          <w:i w:val="false"/>
          <w:i w:val="false"/>
          <w:iCs w:val="false"/>
          <w:color w:val="auto"/>
          <w:sz w:val="26"/>
          <w:szCs w:val="26"/>
          <w:u w:val="single"/>
          <w:lang w:val="es-MX" w:bidi="ar-SA"/>
        </w:rPr>
      </w:pPr>
      <w:r>
        <w:rPr>
          <w:b/>
          <w:bCs/>
          <w:i w:val="false"/>
          <w:iCs w:val="false"/>
          <w:color w:val="auto"/>
          <w:sz w:val="26"/>
          <w:szCs w:val="26"/>
          <w:u w:val="single"/>
          <w:lang w:val="es-MX" w:bidi="ar-SA"/>
        </w:rPr>
        <w:t>PRIMARIA (1°Y 2°)</w:t>
      </w:r>
    </w:p>
    <w:p>
      <w:pPr>
        <w:pStyle w:val="Normal"/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Mochila escolar tipo back pack en lona costurada.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Color externo: Gris Oxford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Color de la base: Negro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Tamaño: Largo 32 x Ancho 15 x Alto 40 cm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Tela de impresión de sublimación blanca y tela gris: 600x300D, grosor 0.53 mm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Forro interior: lado trasero grosor 210D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Cordonería: sin cubierta de tela en color gris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Cierres YKK #8: bolsa principal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Cierres YKK 5# (color gris) + tira cierre YKK bolsa de en medio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Tamaño de la bolsa frontal: Largo 30 x Alto 19 cm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Bolsa de malla en un lado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Color: Negro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Tamaño: Largo 13.5 x Alto 15 cm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Plástico: 1 pulgada (en la parte superior)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Parche de tela: 2 unidades (1 unidad en la correa, 1 unidad en la parte frontal)</w:t>
      </w:r>
    </w:p>
    <w:p>
      <w:pPr>
        <w:pStyle w:val="Normal"/>
        <w:numPr>
          <w:ilvl w:val="0"/>
          <w:numId w:val="9"/>
        </w:numPr>
        <w:spacing w:lineRule="auto" w:line="240" w:before="0" w:after="57"/>
        <w:jc w:val="left"/>
        <w:rPr>
          <w:sz w:val="21"/>
          <w:szCs w:val="21"/>
        </w:rPr>
      </w:pPr>
      <w:r>
        <w:rPr>
          <w:b w:val="false"/>
          <w:bCs w:val="false"/>
          <w:color w:val="auto"/>
          <w:sz w:val="21"/>
          <w:szCs w:val="21"/>
          <w:lang w:val="es-MX" w:bidi="ar-SA"/>
        </w:rPr>
        <w:t>Costura exterior de las correas en estilo "x"</w:t>
      </w:r>
    </w:p>
    <w:p>
      <w:pPr>
        <w:pStyle w:val="Normal"/>
        <w:spacing w:lineRule="auto" w:line="240"/>
        <w:jc w:val="left"/>
        <w:rPr>
          <w:rFonts w:ascii="Cambria" w:hAnsi="Cambria"/>
          <w:b/>
          <w:b/>
          <w:bCs/>
          <w:i w:val="false"/>
          <w:i w:val="false"/>
          <w:iCs w:val="false"/>
          <w:color w:val="auto"/>
          <w:sz w:val="26"/>
          <w:szCs w:val="26"/>
          <w:u w:val="single"/>
          <w:lang w:val="es-MX" w:bidi="ar-SA"/>
        </w:rPr>
      </w:pPr>
      <w:r>
        <w:rPr>
          <w:b/>
          <w:bCs/>
          <w:i w:val="false"/>
          <w:iCs w:val="false"/>
          <w:color w:val="auto"/>
          <w:sz w:val="26"/>
          <w:szCs w:val="26"/>
          <w:u w:val="single"/>
          <w:lang w:val="es-MX" w:bidi="ar-SA"/>
        </w:rPr>
      </w:r>
    </w:p>
    <w:p>
      <w:pPr>
        <w:pStyle w:val="Normal"/>
        <w:spacing w:lineRule="auto" w:line="240"/>
        <w:jc w:val="left"/>
        <w:rPr>
          <w:rFonts w:ascii="Cambria" w:hAnsi="Cambria"/>
          <w:b/>
          <w:b/>
          <w:bCs/>
          <w:i w:val="false"/>
          <w:i w:val="false"/>
          <w:iCs w:val="false"/>
          <w:color w:val="auto"/>
          <w:sz w:val="26"/>
          <w:szCs w:val="26"/>
          <w:u w:val="single"/>
          <w:lang w:val="es-MX" w:bidi="ar-SA"/>
        </w:rPr>
      </w:pPr>
      <w:r>
        <w:rPr>
          <w:b/>
          <w:bCs/>
          <w:i w:val="false"/>
          <w:iCs w:val="false"/>
          <w:color w:val="auto"/>
          <w:sz w:val="26"/>
          <w:szCs w:val="26"/>
          <w:u w:val="single"/>
          <w:lang w:val="es-MX" w:bidi="ar-SA"/>
        </w:rPr>
        <w:t>PRIMARIA (3°A 6°)</w:t>
      </w:r>
    </w:p>
    <w:p>
      <w:pPr>
        <w:pStyle w:val="Normal"/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Mochila escolar tipo back pack en lona costurada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Color externo: Gris Oxford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Color de la base: Negro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Tamaño: Largo 32 x Ancho 15 x Alto 40 cm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Tela de impresión de sublimación blanca y tela gris: 600x300D, grosor 0.53 mm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Forro interior: lado frontal con 210D, lado trasero con 210D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Sin Cordonería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Cierre principal YKK 8# color gris y tira cierre YKK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Cierres bolsa chica: cierre YKK 5# color gris + tira cierre YKK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Tamaño de la bolsa frontal: Largo 25 x Alto 16 cm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Bolsa de malla en un lado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 xml:space="preserve"> </w:t>
      </w:r>
      <w:r>
        <w:rPr>
          <w:b w:val="false"/>
          <w:bCs w:val="false"/>
          <w:color w:val="auto"/>
          <w:sz w:val="22"/>
          <w:szCs w:val="22"/>
          <w:lang w:val="es-MX" w:bidi="ar-SA"/>
        </w:rPr>
        <w:t>Color: Negro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Tamaño: Largo 13.5 x Alto 15 cm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Elástico: 1 pulgada (en la parte superior)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Parche de tela: 2 unidades (1 unidad en la correa, 1 unidad en la parte frontal)</w:t>
      </w:r>
    </w:p>
    <w:p>
      <w:pPr>
        <w:pStyle w:val="Normal"/>
        <w:numPr>
          <w:ilvl w:val="0"/>
          <w:numId w:val="10"/>
        </w:numPr>
        <w:spacing w:lineRule="auto" w:line="240" w:before="0" w:after="57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Costura exterior de las correas en estilo "x"</w:t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bCs/>
          <w:i w:val="false"/>
          <w:i w:val="false"/>
          <w:iCs w:val="false"/>
          <w:color w:val="auto"/>
          <w:sz w:val="40"/>
          <w:szCs w:val="40"/>
          <w:u w:val="none"/>
          <w:lang w:val="es-MX" w:bidi="ar-SA"/>
        </w:rPr>
      </w:pPr>
      <w:r>
        <w:rPr>
          <w:b/>
          <w:bCs/>
          <w:i w:val="false"/>
          <w:iCs w:val="false"/>
          <w:color w:val="auto"/>
          <w:sz w:val="40"/>
          <w:szCs w:val="40"/>
          <w:u w:val="none"/>
          <w:lang w:val="es-MX" w:bidi="ar-SA"/>
        </w:rPr>
        <w:t>MOCHILA CON ÚTILES</w:t>
      </w:r>
    </w:p>
    <w:p>
      <w:pPr>
        <w:pStyle w:val="Normal"/>
        <w:spacing w:lineRule="auto" w:line="240"/>
        <w:jc w:val="left"/>
        <w:rPr>
          <w:rFonts w:ascii="Cambria" w:hAnsi="Cambria"/>
          <w:b/>
          <w:b/>
          <w:bCs/>
          <w:i w:val="false"/>
          <w:i w:val="false"/>
          <w:iCs w:val="false"/>
          <w:color w:val="auto"/>
          <w:sz w:val="26"/>
          <w:szCs w:val="26"/>
          <w:u w:val="single"/>
          <w:lang w:val="es-MX" w:bidi="ar-SA"/>
        </w:rPr>
      </w:pPr>
      <w:r>
        <w:rPr>
          <w:b/>
          <w:bCs/>
          <w:i w:val="false"/>
          <w:iCs w:val="false"/>
          <w:color w:val="auto"/>
          <w:sz w:val="26"/>
          <w:szCs w:val="26"/>
          <w:u w:val="single"/>
          <w:lang w:val="es-MX" w:bidi="ar-SA"/>
        </w:rPr>
        <w:t>SECUNDARIA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3 Cuadernos de cuadricula chica de 100 hojas, tamaño profesional.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3 Cuadernos de raya de 100 hojas, tamaño profesional.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Lápiz de madera grafito del número 2 con borrador.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Sacapuntas de plástico con depósito.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Lápiz bicolor de madera azul y rojo.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Goma para borrar color blanco.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2 Bolígrafos punto mediano tinta negra.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Pegamento en barra 11 grs.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Juego de escuadras s/g c/b 25 cm.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Compas de precisión.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Regla de plástico de 32 cm largo y 3 cms de ancho.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Tijeras escolar de 5" punta roma, hoja de acero inoxidable.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Paquete c/50 hojas blancas, tamaño carta.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Calculadora científica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Marca textos tinta fluorescente amarillo.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Estuche porta lapicero escolar flexible.</w:t>
      </w:r>
    </w:p>
    <w:p>
      <w:pPr>
        <w:pStyle w:val="Normal"/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1 Mochila escolar tipo back pack en lona costurada.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Color externo: Gris Oxford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Color de la base: Negro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Tamaño: Largo 32 x Ancho 15 x Alto 40 cm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Tela de impresión de sublimación blanca y tela gris: 600x300D, grosor 0.53 mm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 xml:space="preserve"> </w:t>
      </w:r>
      <w:r>
        <w:rPr>
          <w:b w:val="false"/>
          <w:bCs w:val="false"/>
          <w:color w:val="auto"/>
          <w:sz w:val="22"/>
          <w:szCs w:val="22"/>
          <w:lang w:val="es-MX" w:bidi="ar-SA"/>
        </w:rPr>
        <w:t>Forro interior: lado trasero grosor 210D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Cordonería: sin cubierta de tela en color gris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Cierres YKK 8# (color gris) + tira cierre YKK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Tamaño de la bolsa frontal: Largo 25 x Alto 16 cm con cierre YKK #5 (color gris) + tira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cierre YKK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Bolsa de malla en un lado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Cierre vertical YKK#5 (color gris) + tira cierre YKK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Color: Negro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Tamaño: Largo 12 x Alto 15 cm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Elástico: 1 pulgada (en la parte superior)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/>
          <w:b w:val="false"/>
          <w:b w:val="false"/>
          <w:bCs w:val="false"/>
          <w:color w:val="auto"/>
          <w:sz w:val="22"/>
          <w:szCs w:val="22"/>
          <w:lang w:val="es-MX" w:bidi="ar-SA"/>
        </w:rPr>
      </w:pPr>
      <w:r>
        <w:rPr>
          <w:b w:val="false"/>
          <w:bCs w:val="false"/>
          <w:color w:val="auto"/>
          <w:sz w:val="22"/>
          <w:szCs w:val="22"/>
          <w:lang w:val="es-MX" w:bidi="ar-SA"/>
        </w:rPr>
        <w:t>Parche de tela: 2 unidades (1 unidad en la correa, 1 unidad en la parte frontal)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22"/>
          <w:szCs w:val="22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22"/>
          <w:szCs w:val="22"/>
          <w:u w:val="none"/>
          <w:lang w:val="es-MX" w:eastAsia="zh-CN" w:bidi="ar-SA"/>
        </w:rPr>
        <w:t>Costura exterior de las correas en estilo "x"</w:t>
      </w:r>
    </w:p>
    <w:p>
      <w:pPr>
        <w:pStyle w:val="Normal"/>
        <w:jc w:val="center"/>
        <w:rPr>
          <w:rFonts w:ascii="Cambria" w:hAnsi="Cambria" w:cs="Arial"/>
          <w:b w:val="false"/>
          <w:b w:val="false"/>
          <w:bCs w:val="false"/>
          <w:color w:val="auto"/>
          <w:sz w:val="40"/>
          <w:szCs w:val="40"/>
          <w:u w:val="none"/>
          <w:lang w:val="es-MX" w:eastAsia="zh-CN" w:bidi="ar-SA"/>
        </w:rPr>
      </w:pPr>
      <w:r>
        <w:rPr>
          <w:rFonts w:cs="Arial"/>
          <w:b/>
          <w:bCs w:val="false"/>
          <w:color w:val="auto"/>
          <w:sz w:val="40"/>
          <w:szCs w:val="40"/>
          <w:u w:val="none"/>
          <w:lang w:val="es-MX" w:eastAsia="zh-CN" w:bidi="ar-SA"/>
        </w:rPr>
        <w:t>CALZADO DEPORTIVO</w:t>
      </w:r>
      <w:r>
        <w:rPr>
          <w:rFonts w:cs="Arial"/>
          <w:b/>
          <w:bCs/>
          <w:color w:val="auto"/>
          <w:sz w:val="40"/>
          <w:szCs w:val="40"/>
          <w:u w:val="none"/>
          <w:lang w:val="es-MX" w:eastAsia="zh-CN" w:bidi="ar-SA"/>
        </w:rPr>
        <w:t xml:space="preserve"> </w:t>
      </w:r>
    </w:p>
    <w:p>
      <w:pPr>
        <w:pStyle w:val="Normal"/>
        <w:jc w:val="left"/>
        <w:rPr>
          <w:rFonts w:ascii="Cambria" w:hAnsi="Cambria"/>
          <w:lang w:val="es-MX" w:bidi="ar-SA"/>
        </w:rPr>
      </w:pPr>
      <w:r>
        <w:rPr>
          <w:b/>
          <w:sz w:val="22"/>
          <w:lang w:val="es-MX" w:bidi="ar-SA"/>
        </w:rPr>
        <w:t>ESPECIFICACIONES TÉCNICAS MÍNIMAS:</w:t>
      </w:r>
    </w:p>
    <w:p>
      <w:pPr>
        <w:pStyle w:val="Normal"/>
        <w:jc w:val="left"/>
        <w:rPr>
          <w:rFonts w:ascii="Cambria" w:hAnsi="Cambria"/>
          <w:lang w:val="es-MX" w:bidi="ar-SA"/>
        </w:rPr>
      </w:pPr>
      <w:r>
        <w:rPr>
          <w:b/>
          <w:sz w:val="22"/>
          <w:lang w:val="es-MX" w:bidi="ar-SA"/>
        </w:rPr>
        <w:t>TENIS ESCOLAR PARA NIÑA DE LA TALLA 14 A LA 21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100% PIEL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COLOR: BLANCO (PANTONE FFFCFF)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SUELA TRICOLOR: PATIN NEGRO, CAJA BLANCA, INJERTO AHUMADO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PESPUNTES HILO BLANCO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VELCRO BLANCO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PLANTILLA EVA EN COLOR AZUL PÁLIDO DE 3 MM LAMINADO EN MALLA TEXTIL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COLOR GRIS</w:t>
      </w:r>
    </w:p>
    <w:p>
      <w:pPr>
        <w:pStyle w:val="Normal"/>
        <w:jc w:val="left"/>
        <w:rPr>
          <w:rFonts w:ascii="Cambria" w:hAnsi="Cambria"/>
          <w:lang w:val="es-MX" w:bidi="ar-SA"/>
        </w:rPr>
      </w:pPr>
      <w:r>
        <w:rPr>
          <w:b/>
          <w:sz w:val="22"/>
          <w:lang w:val="es-MX" w:bidi="ar-SA"/>
        </w:rPr>
        <w:t>TENIS ESCOLAR PARA NIÑO DE LA TALLA 14 A LA 21</w:t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  <w:t>100% PIEL</w:t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  <w:t>COLOR: NEGRO (PANTONE 191719)</w:t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  <w:t>SUELA TRICOLOR: PATIN GRIS, CAJA NEGRO, INJERTO AHUMADO</w:t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  <w:t>PESPUNTES HILO NEGRO</w:t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  <w:t>VELCRO NEGRO</w:t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  <w:t>PLANTILLA EVA EN COLOR AZUL PÁLIDO DE 3 MM LAMINADO EN MALLA TEXTIL</w:t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  <w:t>COLOR GRIS</w:t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</w:r>
    </w:p>
    <w:p>
      <w:pPr>
        <w:pStyle w:val="Normal"/>
        <w:spacing w:lineRule="auto" w:line="240"/>
        <w:jc w:val="left"/>
        <w:rPr>
          <w:rFonts w:ascii="Cambria" w:hAnsi="Cambria" w:eastAsia="" w:cs="" w:asciiTheme="minorHAnsi" w:cstheme="minorBidi" w:eastAsiaTheme="minorEastAsia" w:hAnsiTheme="minorHAnsi"/>
          <w:color w:val="auto"/>
          <w:kern w:val="0"/>
          <w:sz w:val="18"/>
          <w:szCs w:val="18"/>
          <w:lang w:val="es-MX" w:eastAsia="en-US" w:bidi="ar-SA"/>
        </w:rPr>
      </w:pPr>
      <w:r>
        <w:rPr>
          <w:rFonts w:eastAsia="" w:cs="" w:cstheme="minorBidi" w:eastAsiaTheme="minorEastAsia"/>
          <w:color w:val="auto"/>
          <w:kern w:val="0"/>
          <w:sz w:val="18"/>
          <w:szCs w:val="18"/>
          <w:lang w:val="es-MX" w:eastAsia="en-US" w:bidi="ar-SA"/>
        </w:rPr>
      </w:r>
    </w:p>
    <w:p>
      <w:pPr>
        <w:pStyle w:val="Normal"/>
        <w:jc w:val="left"/>
        <w:rPr>
          <w:rFonts w:ascii="Cambria" w:hAnsi="Cambria"/>
          <w:lang w:val="es-MX" w:bidi="ar-SA"/>
        </w:rPr>
      </w:pPr>
      <w:r>
        <w:rPr>
          <w:b/>
          <w:sz w:val="22"/>
          <w:lang w:val="es-MX" w:bidi="ar-SA"/>
        </w:rPr>
        <w:t>TENIS ESCOLAR PARA NIÑA DE LA TALLA 22 A LA 29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100% PIEL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COLOR: BLANCO (PANTONE FFFCFF)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SUELA TRICOLOR: PATIN NEGRO, CAJA BLANCA, INJERTO AHUMADO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PESPUNTES HILO BLANCO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AGUJETA BLANCO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PLANTILLA EVA EN COLOR AZUL PÁLIDO DE 3 MM LAMINADO EN MALLA TEXTIL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COLOR GRIS</w:t>
      </w:r>
    </w:p>
    <w:p>
      <w:pPr>
        <w:pStyle w:val="Normal"/>
        <w:jc w:val="left"/>
        <w:rPr>
          <w:rFonts w:ascii="Cambria" w:hAnsi="Cambria"/>
          <w:lang w:val="es-MX" w:bidi="ar-SA"/>
        </w:rPr>
      </w:pPr>
      <w:r>
        <w:rPr>
          <w:b/>
          <w:sz w:val="22"/>
          <w:lang w:val="es-MX" w:bidi="ar-SA"/>
        </w:rPr>
        <w:t>TENIS ESCOLAR PARA NIÑO DE LA TALLA 14 A LA 21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100% PIEL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COLOR: NEGRO (PANTONE 191719)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SUELA MONOCOLOR: NEGRO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PESPUNTES HILO NEGRO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AGUJETA NEGRO</w:t>
      </w:r>
    </w:p>
    <w:p>
      <w:pPr>
        <w:pStyle w:val="Normal"/>
        <w:spacing w:lineRule="atLeast" w:line="11"/>
        <w:jc w:val="left"/>
        <w:rPr>
          <w:rFonts w:ascii="Cambria" w:hAnsi="Cambria"/>
          <w:sz w:val="18"/>
          <w:szCs w:val="18"/>
          <w:lang w:val="es-MX" w:bidi="ar-SA"/>
        </w:rPr>
      </w:pPr>
      <w:r>
        <w:rPr>
          <w:sz w:val="18"/>
          <w:szCs w:val="18"/>
          <w:lang w:val="es-MX" w:bidi="ar-SA"/>
        </w:rPr>
        <w:t>PLANTILLA EVA EN COLOR AZUL PÁLIDO DE 3 MM LAMINADO EN MALLA TEXTIL</w:t>
      </w:r>
    </w:p>
    <w:p>
      <w:pPr>
        <w:pStyle w:val="Normal"/>
        <w:spacing w:lineRule="atLeast" w:line="11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COLOR GRIS</w:t>
      </w:r>
    </w:p>
    <w:p>
      <w:pPr>
        <w:pStyle w:val="Normal"/>
        <w:spacing w:lineRule="atLeast" w:line="11"/>
        <w:jc w:val="center"/>
        <w:rPr>
          <w:rFonts w:ascii="Cambria" w:hAnsi="Cambria" w:eastAsia="" w:cs="" w:asciiTheme="minorHAnsi" w:cstheme="minorBidi" w:eastAsiaTheme="minorEastAsia" w:hAnsiTheme="minorHAnsi"/>
          <w:b/>
          <w:b/>
          <w:bCs w:val="false"/>
          <w:color w:val="auto"/>
          <w:kern w:val="0"/>
          <w:sz w:val="40"/>
          <w:szCs w:val="40"/>
          <w:u w:val="none"/>
          <w:lang w:val="es-MX" w:eastAsia="en-US" w:bidi="ar-SA"/>
        </w:rPr>
      </w:pPr>
      <w:r>
        <w:rPr>
          <w:rFonts w:eastAsia="" w:cs="" w:cstheme="minorBidi" w:eastAsiaTheme="minorEastAsia"/>
          <w:b/>
          <w:bCs w:val="false"/>
          <w:color w:val="auto"/>
          <w:kern w:val="0"/>
          <w:sz w:val="40"/>
          <w:szCs w:val="40"/>
          <w:u w:val="none"/>
          <w:lang w:val="es-MX" w:eastAsia="en-US" w:bidi="ar-SA"/>
        </w:rPr>
        <w:t xml:space="preserve">PLAYERA TIPO POLO </w:t>
      </w:r>
    </w:p>
    <w:p>
      <w:pPr>
        <w:pStyle w:val="Normal"/>
        <w:spacing w:lineRule="atLeast" w:line="11"/>
        <w:jc w:val="left"/>
        <w:rPr>
          <w:b/>
          <w:b/>
          <w:bCs/>
          <w:u w:val="single"/>
          <w:lang w:val="es-MX" w:eastAsia="en-US" w:bidi="ar-SA"/>
        </w:rPr>
      </w:pPr>
      <w:r>
        <w:rPr>
          <w:b/>
          <w:bCs/>
          <w:u w:val="single"/>
          <w:lang w:val="es-MX" w:eastAsia="en-US" w:bidi="ar-SA"/>
        </w:rPr>
        <w:t xml:space="preserve">PREESCOLAR, PRIMARIA Y SECUNDARIA: </w:t>
      </w:r>
    </w:p>
    <w:p>
      <w:pPr>
        <w:pStyle w:val="Normal"/>
        <w:spacing w:lineRule="atLeast" w:line="11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TELA: PIQUE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COLOR: BLANCO CON COLORES EN GRIS CLARO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PLAYERA TIPO POLO SIN BORDADOS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ESTRUCTURA DE TEJIDO: JERSEY CON PIQUE TIPO PANAL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GÉNERO DE TEJIDO: DE PUNTO CIRCULAR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LIGADO DE HILOS: POR INSERCIÓN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TIPO DE HILOS: FIBRA CORTA ANILLO CARDADO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FIBRA: 50% POLIÉSTER 50% ALGODÓN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TERMINADO: PEINADO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CORTE: TIPO RECTO, CON CUELLO POLO</w:t>
      </w:r>
    </w:p>
    <w:p>
      <w:pPr>
        <w:pStyle w:val="Normal"/>
        <w:spacing w:lineRule="atLeast" w:line="11"/>
        <w:jc w:val="left"/>
        <w:rPr>
          <w:rFonts w:ascii="Cambria" w:hAnsi="Cambria" w:eastAsia="" w:cs="" w:asciiTheme="minorHAnsi" w:cstheme="minorBidi" w:eastAsiaTheme="minorEastAsia" w:hAnsiTheme="minorHAnsi"/>
          <w:b w:val="false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</w:pPr>
      <w:r>
        <w:rPr>
          <w:rFonts w:eastAsia="" w:cs="" w:cstheme="minorBidi" w:eastAsiaTheme="minorEastAsia"/>
          <w:b w:val="false"/>
          <w:bCs w:val="false"/>
          <w:color w:val="auto"/>
          <w:kern w:val="0"/>
          <w:sz w:val="18"/>
          <w:szCs w:val="18"/>
          <w:u w:val="none"/>
          <w:lang w:val="es-MX" w:eastAsia="en-US" w:bidi="ar-SA"/>
        </w:rPr>
        <w:t>BOTONES DEBEN SER DE PASTA, DE TAMAÑO 18, ESPECIAL PARA CAMISA Y DEL MISMO COLOR AL DE LA TELA DE CONFECCIÓN CON 3 BOTONES AL FRENTE PARA LA PLAYERA GRANDE Y EXTRA GRANDE Y PARA LA PLAYERA CHICA DEBERÁ LLEVAR 2 BOTONES.</w:t>
      </w:r>
    </w:p>
    <w:p>
      <w:pPr>
        <w:pStyle w:val="Normal"/>
        <w:spacing w:lineRule="atLeast" w:line="11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/>
        <w:jc w:val="center"/>
        <w:rPr>
          <w:rFonts w:ascii="Cambria" w:hAnsi="Cambria" w:cs="Arial"/>
          <w:b/>
          <w:b/>
          <w:bCs/>
          <w:color w:val="auto"/>
          <w:sz w:val="40"/>
          <w:szCs w:val="40"/>
          <w:u w:val="none"/>
          <w:lang w:val="es-MX" w:eastAsia="zh-CN" w:bidi="ar-SA"/>
        </w:rPr>
      </w:pPr>
      <w:r>
        <w:rPr>
          <w:rFonts w:cs="Arial"/>
          <w:b/>
          <w:bCs/>
          <w:color w:val="auto"/>
          <w:sz w:val="40"/>
          <w:szCs w:val="40"/>
          <w:u w:val="none"/>
          <w:lang w:val="es-MX" w:eastAsia="zh-CN" w:bidi="ar-SA"/>
        </w:rPr>
        <w:t xml:space="preserve">UNIFORME DEPORTIVO (CHAMARRA Y PANTALÓN) </w:t>
      </w:r>
    </w:p>
    <w:p>
      <w:pPr>
        <w:pStyle w:val="Normal"/>
        <w:spacing w:lineRule="atLeast" w:line="11"/>
        <w:jc w:val="left"/>
        <w:rPr>
          <w:rFonts w:ascii="Cambria" w:hAnsi="Cambria" w:cs="Arial"/>
          <w:b/>
          <w:b/>
          <w:bCs/>
          <w:color w:val="auto"/>
          <w:sz w:val="26"/>
          <w:szCs w:val="26"/>
          <w:u w:val="none"/>
          <w:lang w:val="es-MX" w:eastAsia="zh-CN" w:bidi="ar-SA"/>
        </w:rPr>
      </w:pPr>
      <w:r>
        <w:rPr>
          <w:rFonts w:cs="Arial"/>
          <w:b/>
          <w:bCs/>
          <w:color w:val="auto"/>
          <w:sz w:val="26"/>
          <w:szCs w:val="26"/>
          <w:u w:val="single"/>
          <w:lang w:val="es-MX" w:eastAsia="zh-CN" w:bidi="ar-SA"/>
        </w:rPr>
        <w:t>PREESCOLAR, PRIMARIA Y SECUNDARIA</w:t>
      </w:r>
      <w:r>
        <w:rPr>
          <w:rFonts w:cs="Arial"/>
          <w:b/>
          <w:bCs/>
          <w:color w:val="auto"/>
          <w:sz w:val="26"/>
          <w:szCs w:val="26"/>
          <w:u w:val="none"/>
          <w:lang w:val="es-MX" w:eastAsia="zh-CN" w:bidi="ar-SA"/>
        </w:rPr>
        <w:t xml:space="preserve">: </w:t>
      </w:r>
    </w:p>
    <w:p>
      <w:pPr>
        <w:pStyle w:val="Normal"/>
        <w:spacing w:lineRule="atLeast" w:line="11"/>
        <w:jc w:val="left"/>
        <w:rPr>
          <w:rFonts w:ascii="Cambria" w:hAnsi="Cambria" w:cs="Arial"/>
          <w:b/>
          <w:b/>
          <w:bCs/>
          <w:color w:val="auto"/>
          <w:sz w:val="26"/>
          <w:szCs w:val="26"/>
          <w:u w:val="none"/>
          <w:lang w:val="es-MX" w:eastAsia="zh-CN" w:bidi="ar-SA"/>
        </w:rPr>
      </w:pPr>
      <w:r>
        <w:rPr>
          <w:rFonts w:cs="Arial"/>
          <w:b/>
          <w:bCs/>
          <w:color w:val="auto"/>
          <w:sz w:val="26"/>
          <w:szCs w:val="26"/>
          <w:u w:val="none"/>
          <w:lang w:val="es-MX" w:eastAsia="zh-CN" w:bidi="ar-SA"/>
        </w:rPr>
        <w:t>ESPECIFICACIONES DE LA TELA:</w:t>
      </w:r>
    </w:p>
    <w:p>
      <w:pPr>
        <w:pStyle w:val="Normal"/>
        <w:spacing w:lineRule="auto" w:line="240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TELA: MICROFIBRA</w:t>
      </w:r>
    </w:p>
    <w:p>
      <w:pPr>
        <w:pStyle w:val="Normal"/>
        <w:spacing w:lineRule="auto" w:line="240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TEJIDO: TAFETÁN ESMERILADO;</w:t>
      </w:r>
    </w:p>
    <w:p>
      <w:pPr>
        <w:pStyle w:val="Normal"/>
        <w:spacing w:lineRule="auto" w:line="240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COMPOSICIÓN: 100% POLIÉSTER;</w:t>
      </w:r>
    </w:p>
    <w:p>
      <w:pPr>
        <w:pStyle w:val="Normal"/>
        <w:spacing w:lineRule="auto" w:line="240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PESO: 120 GR/MT2;</w:t>
      </w:r>
    </w:p>
    <w:p>
      <w:pPr>
        <w:pStyle w:val="Normal"/>
        <w:spacing w:lineRule="auto" w:line="240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COLOR: GRIS Y AZUL MARINO / FRANJA: COLOR NARANJA</w:t>
      </w:r>
    </w:p>
    <w:p>
      <w:pPr>
        <w:pStyle w:val="Normal"/>
        <w:spacing w:lineRule="atLeast" w:line="11"/>
        <w:jc w:val="left"/>
        <w:rPr>
          <w:rFonts w:ascii="Cambria" w:hAnsi="Cambria" w:cs="Arial"/>
          <w:b/>
          <w:b/>
          <w:bCs/>
          <w:color w:val="auto"/>
          <w:sz w:val="24"/>
          <w:szCs w:val="24"/>
          <w:u w:val="none"/>
          <w:lang w:val="es-MX" w:eastAsia="zh-CN" w:bidi="ar-SA"/>
        </w:rPr>
      </w:pPr>
      <w:r>
        <w:rPr>
          <w:rFonts w:cs="Arial"/>
          <w:b/>
          <w:bCs/>
          <w:color w:val="auto"/>
          <w:sz w:val="24"/>
          <w:szCs w:val="24"/>
          <w:u w:val="none"/>
          <w:lang w:val="es-MX" w:eastAsia="zh-CN" w:bidi="ar-SA"/>
        </w:rPr>
      </w:r>
    </w:p>
    <w:p>
      <w:pPr>
        <w:pStyle w:val="Normal"/>
        <w:spacing w:lineRule="atLeast" w:line="11"/>
        <w:jc w:val="left"/>
        <w:rPr>
          <w:rFonts w:ascii="Cambria" w:hAnsi="Cambria" w:cs="Arial"/>
          <w:b/>
          <w:b/>
          <w:bCs/>
          <w:color w:val="auto"/>
          <w:sz w:val="24"/>
          <w:szCs w:val="24"/>
          <w:u w:val="none"/>
          <w:lang w:val="es-MX" w:eastAsia="zh-CN" w:bidi="ar-SA"/>
        </w:rPr>
      </w:pPr>
      <w:r>
        <w:rPr>
          <w:rFonts w:cs="Arial"/>
          <w:b/>
          <w:bCs/>
          <w:color w:val="auto"/>
          <w:sz w:val="24"/>
          <w:szCs w:val="24"/>
          <w:u w:val="none"/>
          <w:lang w:val="es-MX" w:eastAsia="zh-CN" w:bidi="ar-SA"/>
        </w:rPr>
        <w:t>DESCRIPCIÓN:</w:t>
      </w:r>
    </w:p>
    <w:p>
      <w:pPr>
        <w:pStyle w:val="Normal"/>
        <w:spacing w:lineRule="atLeast" w:line="11"/>
        <w:jc w:val="left"/>
        <w:rPr>
          <w:rFonts w:ascii="Cambria" w:hAnsi="Cambria" w:cs="Arial"/>
          <w:b/>
          <w:b/>
          <w:bCs/>
          <w:color w:val="auto"/>
          <w:sz w:val="20"/>
          <w:szCs w:val="20"/>
          <w:u w:val="single"/>
          <w:lang w:val="es-MX" w:eastAsia="zh-CN" w:bidi="ar-SA"/>
        </w:rPr>
      </w:pPr>
      <w:r>
        <w:rPr>
          <w:rFonts w:cs="Arial"/>
          <w:b/>
          <w:bCs/>
          <w:color w:val="auto"/>
          <w:sz w:val="20"/>
          <w:szCs w:val="20"/>
          <w:u w:val="single"/>
          <w:lang w:val="es-MX" w:eastAsia="zh-CN" w:bidi="ar-SA"/>
        </w:rPr>
        <w:t>PANTALÓN PRETINA CON ELÁSTICO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PRETINA CON TRES PESPUNTES;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PESPUNTES DE 1/16” PULGADAS;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BOLSA INTERNA ATRAPADA CON ELÁSTICO DE PRETINA;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VISTA DOBLE PREPARADA CON DOS CINTAS DE BIES;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CINTA BIES DE COLOR NARANJA, DEBERÁ SER COLOCADO DEL LADO DE LA BOLSA;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MEDIDA FINAL DE CADA UNA DE LAS CINTAS ES DE 1 CM;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CINTAS DE BIES DEBE SER COLOCADO EN EL PANEL TRASERO;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BASTILLA 1 PULGADA;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ALTURA DE BOLSA EN LA PIEZA TERMINADA ES A 2 PULGADAS;</w:t>
      </w:r>
    </w:p>
    <w:p>
      <w:pPr>
        <w:pStyle w:val="Normal"/>
        <w:spacing w:lineRule="atLeast" w:line="11"/>
        <w:jc w:val="left"/>
        <w:rPr>
          <w:rFonts w:ascii="Cambria" w:hAnsi="Cambria" w:cs="Arial"/>
          <w:b/>
          <w:b/>
          <w:bCs/>
          <w:color w:val="auto"/>
          <w:sz w:val="20"/>
          <w:szCs w:val="20"/>
          <w:u w:val="single"/>
          <w:lang w:val="es-MX" w:eastAsia="zh-CN" w:bidi="ar-SA"/>
        </w:rPr>
      </w:pPr>
      <w:r>
        <w:rPr>
          <w:rFonts w:cs="Arial"/>
          <w:b/>
          <w:bCs/>
          <w:color w:val="auto"/>
          <w:sz w:val="20"/>
          <w:szCs w:val="20"/>
          <w:u w:val="single"/>
          <w:lang w:val="es-MX" w:eastAsia="zh-CN" w:bidi="ar-SA"/>
        </w:rPr>
      </w:r>
    </w:p>
    <w:p>
      <w:pPr>
        <w:pStyle w:val="Normal"/>
        <w:spacing w:lineRule="atLeast" w:line="11"/>
        <w:jc w:val="left"/>
        <w:rPr>
          <w:rFonts w:ascii="Cambria" w:hAnsi="Cambria" w:cs="Arial"/>
          <w:b/>
          <w:b/>
          <w:bCs/>
          <w:color w:val="auto"/>
          <w:sz w:val="20"/>
          <w:szCs w:val="20"/>
          <w:u w:val="single"/>
          <w:lang w:val="es-MX" w:eastAsia="zh-CN" w:bidi="ar-SA"/>
        </w:rPr>
      </w:pPr>
      <w:r>
        <w:rPr>
          <w:rFonts w:cs="Arial"/>
          <w:b/>
          <w:bCs/>
          <w:color w:val="auto"/>
          <w:sz w:val="20"/>
          <w:szCs w:val="20"/>
          <w:u w:val="single"/>
          <w:lang w:val="es-MX" w:eastAsia="zh-CN" w:bidi="ar-SA"/>
        </w:rPr>
        <w:t>CHAMARRA: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VISTA DOBLE PREPARADA CON DOS CINTAS DE BIES;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COLOR GRIS Y AZUL MARINO CINTA BIES DE COLOR NARANJA, DEBE SER COLOCADO AL CENTRO DE LA MANGA;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MEDIDA FINAL DE CADA UNA DE LAS CINTAS ES DE 1 CM;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CIERRE NYLON SEPARABLE REFORZADO;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FORRO PARTE DELANTERA INTERNO DE MALLA;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BOLSA INTERNA EN COSTADOS;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 xml:space="preserve">• </w:t>
      </w: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  <w:t>BASTILLA DE ¾ DE PULGADA;</w:t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Ttulo3"/>
        <w:shd w:val="clear" w:fill="auto"/>
        <w:spacing w:lineRule="auto" w:line="240" w:before="0" w:after="240"/>
        <w:rPr>
          <w:rFonts w:ascii="Cambria" w:hAnsi="Cambria"/>
          <w:b/>
          <w:b/>
          <w:bCs/>
          <w:color w:val="auto"/>
          <w:lang w:val="es-MX" w:eastAsia="en-US" w:bidi="ar-SA"/>
        </w:rPr>
      </w:pPr>
      <w:r>
        <w:rPr>
          <w:rFonts w:ascii="Cambria" w:hAnsi="Cambria"/>
          <w:b/>
          <w:bCs/>
          <w:i w:val="false"/>
          <w:color w:val="auto"/>
          <w:sz w:val="28"/>
          <w:szCs w:val="28"/>
          <w:lang w:val="es-MX" w:eastAsia="en-US" w:bidi="ar-SA"/>
        </w:rPr>
        <w:t xml:space="preserve">Paquetes por Nivel Educativo </w:t>
      </w:r>
    </w:p>
    <w:p>
      <w:pPr>
        <w:pStyle w:val="LOnormal"/>
        <w:shd w:val="clear" w:fill="auto"/>
        <w:rPr/>
      </w:pPr>
      <w:r>
        <w:rPr/>
      </w:r>
    </w:p>
    <w:tbl>
      <w:tblPr>
        <w:tblStyle w:val="Table1"/>
        <w:tblW w:w="936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600"/>
      </w:tblPr>
      <w:tblGrid>
        <w:gridCol w:w="4680"/>
        <w:gridCol w:w="4679"/>
      </w:tblGrid>
      <w:tr>
        <w:trPr>
          <w:tblHeader w:val="true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hd w:val="clear" w:fill="auto"/>
              <w:jc w:val="center"/>
              <w:rPr>
                <w:rFonts w:ascii="Cambria" w:hAnsi="Cambria"/>
                <w:b/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Nivel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hd w:val="clear" w:fill="auto"/>
              <w:jc w:val="center"/>
              <w:rPr>
                <w:rFonts w:ascii="Cambria" w:hAnsi="Cambria"/>
                <w:b/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Total Alumnos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lang w:val="es-MX"/>
              </w:rPr>
            </w:pPr>
            <w:r>
              <w:rPr>
                <w:lang w:val="es-MX"/>
              </w:rPr>
              <w:t>PREESCOLAR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lang w:val="es-MX"/>
              </w:rPr>
            </w:pPr>
            <w:r>
              <w:rPr>
                <w:lang w:val="es-MX"/>
              </w:rPr>
              <w:t>940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lang w:val="es-MX"/>
              </w:rPr>
            </w:pPr>
            <w:r>
              <w:rPr>
                <w:lang w:val="es-MX"/>
              </w:rPr>
              <w:t>PRIMARIA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lang w:val="es-MX"/>
              </w:rPr>
            </w:pPr>
            <w:r>
              <w:rPr>
                <w:lang w:val="es-MX"/>
              </w:rPr>
              <w:t>5623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lang w:val="es-MX"/>
              </w:rPr>
            </w:pPr>
            <w:r>
              <w:rPr>
                <w:lang w:val="es-MX"/>
              </w:rPr>
              <w:t>SECUNDARIA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lang w:val="es-MX"/>
              </w:rPr>
            </w:pPr>
            <w:r>
              <w:rPr>
                <w:lang w:val="es-MX"/>
              </w:rPr>
              <w:t>1734</w:t>
            </w:r>
          </w:p>
        </w:tc>
      </w:tr>
    </w:tbl>
    <w:p>
      <w:pPr>
        <w:pStyle w:val="Ttulo3"/>
        <w:shd w:val="clear" w:fill="auto"/>
        <w:rPr>
          <w:rFonts w:ascii="Cambria" w:hAnsi="Cambria"/>
          <w:color w:val="auto"/>
          <w:lang w:val="es-MX" w:bidi="ar-SA"/>
        </w:rPr>
      </w:pPr>
      <w:r>
        <w:rPr>
          <w:rFonts w:ascii="Cambria" w:hAnsi="Cambria"/>
          <w:b/>
          <w:i w:val="false"/>
          <w:color w:val="auto"/>
          <w:sz w:val="28"/>
          <w:szCs w:val="28"/>
          <w:lang w:val="es-MX" w:bidi="ar-SA"/>
        </w:rPr>
        <w:t xml:space="preserve">Calzado Femenino </w:t>
      </w:r>
    </w:p>
    <w:p>
      <w:pPr>
        <w:pStyle w:val="LOnormal"/>
        <w:shd w:val="clear" w:fill="auto"/>
        <w:rPr>
          <w:rFonts w:ascii="Cambria" w:hAnsi="Cambria"/>
          <w:color w:val="auto"/>
          <w:lang w:val="es-MX" w:bidi="ar-SA"/>
        </w:rPr>
      </w:pPr>
      <w:r>
        <w:rPr>
          <w:color w:val="auto"/>
          <w:lang w:val="es-MX" w:bidi="ar-SA"/>
        </w:rPr>
      </w:r>
    </w:p>
    <w:tbl>
      <w:tblPr>
        <w:tblStyle w:val="Table2"/>
        <w:tblW w:w="936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600"/>
      </w:tblPr>
      <w:tblGrid>
        <w:gridCol w:w="4680"/>
        <w:gridCol w:w="4679"/>
      </w:tblGrid>
      <w:tr>
        <w:trPr>
          <w:tblHeader w:val="true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hd w:val="clear" w:fill="auto"/>
              <w:jc w:val="center"/>
              <w:rPr>
                <w:rFonts w:ascii="Cambria" w:hAnsi="Cambria"/>
                <w:b/>
                <w:b/>
                <w:bCs/>
                <w:color w:val="auto"/>
                <w:lang w:val="es-MX" w:bidi="ar-SA"/>
              </w:rPr>
            </w:pPr>
            <w:r>
              <w:rPr>
                <w:b/>
                <w:bCs/>
                <w:color w:val="auto"/>
                <w:lang w:val="es-MX" w:bidi="ar-SA"/>
              </w:rPr>
              <w:t>Talla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hd w:val="clear" w:fill="auto"/>
              <w:jc w:val="center"/>
              <w:rPr>
                <w:rFonts w:ascii="Cambria" w:hAnsi="Cambria"/>
                <w:b/>
                <w:b/>
                <w:bCs/>
                <w:color w:val="auto"/>
                <w:lang w:val="es-MX" w:bidi="ar-SA"/>
              </w:rPr>
            </w:pPr>
            <w:r>
              <w:rPr>
                <w:b/>
                <w:bCs/>
                <w:color w:val="auto"/>
                <w:lang w:val="es-MX" w:bidi="ar-SA"/>
              </w:rPr>
              <w:t>Cantidad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9.0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13.0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71.0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169.0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241.0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266.0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439.0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545.0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535.0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636.0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667.0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356.0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102.0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20.0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3.0</w:t>
            </w:r>
          </w:p>
        </w:tc>
      </w:tr>
    </w:tbl>
    <w:p>
      <w:pPr>
        <w:pStyle w:val="Ttulo3"/>
        <w:shd w:val="clear" w:fill="auto"/>
        <w:rPr>
          <w:rFonts w:ascii="Cambria" w:hAnsi="Cambria"/>
          <w:color w:val="auto"/>
          <w:lang w:val="es-MX" w:bidi="ar-SA"/>
        </w:rPr>
      </w:pPr>
      <w:r>
        <w:rPr>
          <w:rFonts w:ascii="Cambria" w:hAnsi="Cambria"/>
          <w:b/>
          <w:i w:val="false"/>
          <w:color w:val="auto"/>
          <w:sz w:val="28"/>
          <w:szCs w:val="28"/>
          <w:lang w:val="es-MX" w:bidi="ar-SA"/>
        </w:rPr>
        <w:t>Calzado Masculino</w:t>
      </w:r>
    </w:p>
    <w:p>
      <w:pPr>
        <w:pStyle w:val="LOnormal"/>
        <w:shd w:val="clear" w:fill="auto"/>
        <w:rPr>
          <w:rFonts w:ascii="Cambria" w:hAnsi="Cambria"/>
          <w:color w:val="auto"/>
          <w:lang w:val="es-MX" w:bidi="ar-SA"/>
        </w:rPr>
      </w:pPr>
      <w:r>
        <w:rPr>
          <w:color w:val="auto"/>
          <w:lang w:val="es-MX" w:bidi="ar-SA"/>
        </w:rPr>
      </w:r>
    </w:p>
    <w:tbl>
      <w:tblPr>
        <w:tblStyle w:val="Table3"/>
        <w:tblW w:w="936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600"/>
      </w:tblPr>
      <w:tblGrid>
        <w:gridCol w:w="4680"/>
        <w:gridCol w:w="4679"/>
      </w:tblGrid>
      <w:tr>
        <w:trPr>
          <w:tblHeader w:val="true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hd w:val="clear" w:fill="auto"/>
              <w:jc w:val="center"/>
              <w:rPr>
                <w:rFonts w:ascii="Cambria" w:hAnsi="Cambria"/>
                <w:b/>
                <w:b/>
                <w:bCs/>
                <w:color w:val="auto"/>
                <w:lang w:val="es-MX" w:bidi="ar-SA"/>
              </w:rPr>
            </w:pPr>
            <w:r>
              <w:rPr>
                <w:b/>
                <w:bCs/>
                <w:color w:val="auto"/>
                <w:lang w:val="es-MX" w:bidi="ar-SA"/>
              </w:rPr>
              <w:t>Talla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hd w:val="clear" w:fill="auto"/>
              <w:jc w:val="center"/>
              <w:rPr>
                <w:rFonts w:ascii="Cambria" w:hAnsi="Cambria"/>
                <w:b/>
                <w:b/>
                <w:bCs/>
                <w:color w:val="auto"/>
                <w:lang w:val="es-MX" w:bidi="ar-SA"/>
              </w:rPr>
            </w:pPr>
            <w:r>
              <w:rPr>
                <w:b/>
                <w:bCs/>
                <w:color w:val="auto"/>
                <w:lang w:val="es-MX" w:bidi="ar-SA"/>
              </w:rPr>
              <w:t>Cantidad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4.0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54.0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140.0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224.0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346.0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425.0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504.0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615.0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545.0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483.0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362.0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259.0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168.0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63.0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30.0</w:t>
            </w:r>
          </w:p>
        </w:tc>
      </w:tr>
    </w:tbl>
    <w:p>
      <w:pPr>
        <w:pStyle w:val="Ttulo3"/>
        <w:shd w:val="clear" w:fill="auto"/>
        <w:rPr>
          <w:rFonts w:ascii="Cambria" w:hAnsi="Cambria"/>
          <w:color w:val="auto"/>
          <w:lang w:val="es-MX" w:bidi="ar-SA"/>
        </w:rPr>
      </w:pPr>
      <w:r>
        <w:rPr>
          <w:rFonts w:ascii="Cambria" w:hAnsi="Cambria"/>
          <w:b/>
          <w:i w:val="false"/>
          <w:color w:val="auto"/>
          <w:sz w:val="28"/>
          <w:szCs w:val="28"/>
          <w:lang w:val="es-MX" w:bidi="ar-SA"/>
        </w:rPr>
        <w:t xml:space="preserve">Uniformes por Talla </w:t>
      </w:r>
    </w:p>
    <w:p>
      <w:pPr>
        <w:pStyle w:val="LOnormal"/>
        <w:shd w:val="clear" w:fill="auto"/>
        <w:rPr>
          <w:rFonts w:ascii="Cambria" w:hAnsi="Cambria"/>
          <w:color w:val="auto"/>
          <w:lang w:val="es-MX" w:bidi="ar-SA"/>
        </w:rPr>
      </w:pPr>
      <w:r>
        <w:rPr>
          <w:color w:val="auto"/>
          <w:lang w:val="es-MX" w:bidi="ar-SA"/>
        </w:rPr>
      </w:r>
    </w:p>
    <w:tbl>
      <w:tblPr>
        <w:tblStyle w:val="Table4"/>
        <w:tblW w:w="936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600"/>
      </w:tblPr>
      <w:tblGrid>
        <w:gridCol w:w="4680"/>
        <w:gridCol w:w="4679"/>
      </w:tblGrid>
      <w:tr>
        <w:trPr>
          <w:tblHeader w:val="true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jc w:val="center"/>
              <w:rPr>
                <w:rFonts w:ascii="Cambria" w:hAnsi="Cambria"/>
                <w:b/>
                <w:b/>
                <w:bCs/>
                <w:color w:val="auto"/>
                <w:lang w:val="es-MX" w:bidi="ar-SA"/>
              </w:rPr>
            </w:pPr>
            <w:r>
              <w:rPr>
                <w:b/>
                <w:bCs/>
                <w:color w:val="auto"/>
                <w:lang w:val="es-MX" w:bidi="ar-SA"/>
              </w:rPr>
              <w:t>Talla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jc w:val="center"/>
              <w:rPr>
                <w:rFonts w:ascii="Cambria" w:hAnsi="Cambria"/>
                <w:b/>
                <w:b/>
                <w:bCs/>
                <w:color w:val="auto"/>
                <w:lang w:val="es-MX" w:bidi="ar-SA"/>
              </w:rPr>
            </w:pPr>
            <w:r>
              <w:rPr>
                <w:b/>
                <w:bCs/>
                <w:color w:val="auto"/>
                <w:lang w:val="es-MX" w:bidi="ar-SA"/>
              </w:rPr>
              <w:t>Cantidad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135.0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751.0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1063.0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1569.0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1526.0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1088.0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1001.0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452.0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28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181.0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106.0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126.0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118.0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95.0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55.0</w:t>
            </w:r>
          </w:p>
        </w:tc>
      </w:tr>
      <w:tr>
        <w:trPr/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40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hd w:val="clear" w:fill="auto"/>
              <w:rPr>
                <w:rFonts w:ascii="Cambria" w:hAnsi="Cambria"/>
                <w:color w:val="auto"/>
                <w:lang w:val="es-MX" w:bidi="ar-SA"/>
              </w:rPr>
            </w:pPr>
            <w:r>
              <w:rPr>
                <w:color w:val="auto"/>
                <w:lang w:val="es-MX" w:bidi="ar-SA"/>
              </w:rPr>
              <w:t>31.0</w:t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spacing w:lineRule="atLeast" w:line="11" w:before="0" w:after="0"/>
        <w:jc w:val="left"/>
        <w:rPr>
          <w:rFonts w:ascii="Cambria" w:hAnsi="Cambria" w:cs="Arial"/>
          <w:b w:val="false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pPr>
      <w:r>
        <w:rPr>
          <w:rFonts w:cs="Arial"/>
          <w:b w:val="false"/>
          <w:bCs w:val="false"/>
          <w:color w:val="auto"/>
          <w:sz w:val="18"/>
          <w:szCs w:val="18"/>
          <w:u w:val="none"/>
          <w:lang w:val="es-MX" w:eastAsia="zh-CN" w:bidi="ar-SA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lang w:val="es-MX"/>
        </w:rPr>
        <w:t>NOTA: TODAS LAS ESPECIFICACIONES SEÑALADAS EN ESTE ANEXO SON MÍNIMAS, POR LO QUE EL LICITANTE PODRÁ OFERTAR BIENES O SERVICIOS CON ESPECIFICACIONES Y CARACTERÍSTICAS SUPERIORES. EL LICITANTE DEBERÁ DE REALIZAR UNA DESCRIPCIÓN DETALLADA DE LA PROPUESTA PRESENTADA SIN INCLUIR COSTOS, ASÍ MISMO SE PODRÁN INCLUIR FICHAS TÉCNICAS Y FOLLETOS DEL PRODUCTO OFERTADO EN IDIOMA ESPAÑOL.</w:t>
      </w:r>
    </w:p>
    <w:p>
      <w:pPr>
        <w:pStyle w:val="Normal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  <w:lang w:val="es-MX"/>
        </w:rPr>
        <w:t xml:space="preserve">EN CASO DE SER ADJUDICADO PROPORCIONARÉ EL PRODUCTO OFERTADO EN LOS TÉRMINOS Y CONDICIONES DEL PRESENTE ANEXO, LA ORDEN DE COMPRA Y/O CONTRATO, LA CONVOCATORIA Y LAS MODIFICACIONES QUE SE DERIVEN DE LAS ACLARACIONES DEL PRESENTE PROCEDIMIENTO. SERÉ RESPONSABLE POR LOS DEFECTOS, VICIOS OCULTOS O FALTA DE CALIDAD EN GENERAL DEL SERVICIO Y POR CUALQUIER OTRO INCUMPLIMIENTO EN QUE PUEDAN INCURRIR EN LOS TÉRMINOS DE LA ORDEN DE COMPRA Y/O CONTRATO.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16"/>
          <w:szCs w:val="16"/>
          <w:lang w:val="es-MX"/>
        </w:rPr>
        <w:t>ATENTAMENTE:</w:t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  <w:lang w:val="es-MX"/>
        </w:rPr>
      </w:pPr>
      <w:r>
        <w:rPr>
          <w:rFonts w:cs="Arial" w:ascii="Arial" w:hAnsi="Arial"/>
          <w:b/>
          <w:sz w:val="16"/>
          <w:szCs w:val="16"/>
          <w:lang w:val="es-MX"/>
        </w:rPr>
      </w:r>
    </w:p>
    <w:p>
      <w:pPr>
        <w:pStyle w:val="Normal"/>
        <w:spacing w:lineRule="auto" w:line="360"/>
        <w:jc w:val="center"/>
        <w:rPr>
          <w:sz w:val="16"/>
          <w:szCs w:val="16"/>
        </w:rPr>
      </w:pPr>
      <w:r>
        <w:rPr>
          <w:rFonts w:cs="Arial" w:ascii="Arial" w:hAnsi="Arial"/>
          <w:sz w:val="16"/>
          <w:szCs w:val="16"/>
          <w:lang w:val="es-MX"/>
        </w:rPr>
        <w:t>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rFonts w:cs="Arial" w:ascii="Arial" w:hAnsi="Arial"/>
          <w:sz w:val="16"/>
          <w:szCs w:val="16"/>
          <w:lang w:val="es-MX"/>
        </w:rPr>
        <w:t>NOMBRE Y FIRMA DEL PARTICIPANTE  O REPRESENTANTE LEGAL DEL MISMO.</w:t>
      </w:r>
    </w:p>
    <w:p>
      <w:pPr>
        <w:pStyle w:val="Normal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lang w:val="es-MX"/>
        </w:rPr>
        <w:t>***FIN DEL ANEXO 1 ***</w:t>
      </w:r>
    </w:p>
    <w:p>
      <w:pPr>
        <w:pStyle w:val="Normal"/>
        <w:rPr>
          <w:rFonts w:ascii="Arial" w:hAnsi="Arial" w:cs="Arial"/>
          <w:b/>
          <w:b/>
          <w:sz w:val="14"/>
          <w:szCs w:val="14"/>
          <w:lang w:val="es-MX"/>
        </w:rPr>
      </w:pPr>
      <w:r>
        <w:rPr>
          <w:rFonts w:cs="Arial" w:ascii="Arial" w:hAnsi="Arial"/>
          <w:b/>
          <w:sz w:val="14"/>
          <w:szCs w:val="14"/>
          <w:lang w:val="es-MX"/>
        </w:rPr>
      </w:r>
    </w:p>
    <w:p>
      <w:pPr>
        <w:pStyle w:val="Normal"/>
        <w:rPr>
          <w:rFonts w:ascii="Arial" w:hAnsi="Arial" w:cs="Arial"/>
          <w:b/>
          <w:b/>
          <w:sz w:val="14"/>
          <w:szCs w:val="14"/>
          <w:lang w:val="es-MX"/>
        </w:rPr>
      </w:pPr>
      <w:r>
        <w:rPr>
          <w:rFonts w:cs="Arial" w:ascii="Arial" w:hAnsi="Arial"/>
          <w:b/>
          <w:sz w:val="14"/>
          <w:szCs w:val="14"/>
          <w:lang w:val="es-MX"/>
        </w:rPr>
      </w:r>
    </w:p>
    <w:p>
      <w:pPr>
        <w:pStyle w:val="Normal"/>
        <w:rPr>
          <w:rFonts w:ascii="Arial" w:hAnsi="Arial" w:cs="Arial"/>
          <w:b/>
          <w:b/>
          <w:sz w:val="14"/>
          <w:szCs w:val="14"/>
          <w:lang w:val="es-MX"/>
        </w:rPr>
      </w:pPr>
      <w:r>
        <w:rPr>
          <w:rFonts w:cs="Arial" w:ascii="Arial" w:hAnsi="Arial"/>
          <w:b/>
          <w:sz w:val="14"/>
          <w:szCs w:val="14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eastAsia="Arial" w:cs="Arial" w:ascii="Arial" w:hAnsi="Arial"/>
          <w:b/>
          <w:i/>
          <w:sz w:val="20"/>
          <w:szCs w:val="20"/>
          <w:lang w:val="es-MX"/>
        </w:rPr>
        <w:t>CARTA 1”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ACEPTACIÓN DE BASES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</w:t>
      </w:r>
      <w:r>
        <w:rPr>
          <w:rFonts w:cs="Arial" w:ascii="Arial" w:hAnsi="Arial"/>
          <w:b/>
          <w:sz w:val="18"/>
          <w:szCs w:val="18"/>
          <w:u w:val="single"/>
          <w:lang w:val="es-MX" w:eastAsia="zh-CN" w:bidi="ar-SA"/>
        </w:rPr>
        <w:t>”</w:t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2025.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HÉCTOR GÓMEZ MARTÍN</w:t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DEL PARTICIPANTE)</w:t>
      </w:r>
      <w:r>
        <w:rPr>
          <w:rFonts w:cs="Arial" w:ascii="Arial" w:hAnsi="Arial"/>
          <w:sz w:val="20"/>
          <w:szCs w:val="20"/>
          <w:lang w:val="es-MX"/>
        </w:rPr>
        <w:t xml:space="preserve">, MANIFIESTO BAJO PROTESTA DE DECIR VERDAD, LA </w:t>
      </w:r>
      <w:r>
        <w:rPr>
          <w:rFonts w:cs="Arial" w:ascii="Arial" w:hAnsi="Arial"/>
          <w:b/>
          <w:sz w:val="20"/>
          <w:szCs w:val="20"/>
          <w:u w:val="single"/>
          <w:lang w:val="es-MX"/>
        </w:rPr>
        <w:t>ACEPTACIÓN DE CONFORMIDAD</w:t>
      </w:r>
      <w:r>
        <w:rPr>
          <w:rFonts w:cs="Arial" w:ascii="Arial" w:hAnsi="Arial"/>
          <w:sz w:val="20"/>
          <w:szCs w:val="20"/>
          <w:lang w:val="es-MX"/>
        </w:rPr>
        <w:t xml:space="preserve"> A LAS PRESENTES BASES Y REQUISITOS ESTABLECIDOS EN LA CONVOCATORIA, ASÍ COMO EN SUS ANEXOS A LA PRESENTE              </w:t>
      </w:r>
      <w:r>
        <w:rPr>
          <w:rFonts w:cs="Arial" w:ascii="Arial" w:hAnsi="Arial"/>
          <w:b/>
          <w:sz w:val="20"/>
          <w:szCs w:val="20"/>
          <w:lang w:val="es-MX"/>
        </w:rPr>
        <w:t xml:space="preserve">LICITACIÓN PÚBLICA LOCAL ADQ/LPL/007/2025 </w:t>
      </w:r>
      <w:r>
        <w:rPr>
          <w:rFonts w:cs="Arial" w:ascii="Arial" w:hAnsi="Arial"/>
          <w:sz w:val="20"/>
          <w:szCs w:val="20"/>
          <w:lang w:val="es-MX"/>
        </w:rPr>
        <w:t xml:space="preserve">PARA LA </w:t>
      </w:r>
      <w:r>
        <w:rPr>
          <w:rFonts w:cs="Arial" w:ascii="Arial" w:hAnsi="Arial"/>
          <w:b/>
          <w:sz w:val="20"/>
          <w:szCs w:val="20"/>
          <w:lang w:val="es-MX"/>
        </w:rPr>
        <w:t xml:space="preserve">                                                          </w:t>
      </w:r>
      <w:r>
        <w:rPr>
          <w:rFonts w:cs="Arial" w:ascii="Arial" w:hAnsi="Arial"/>
          <w:b/>
          <w:sz w:val="20"/>
          <w:szCs w:val="20"/>
          <w:u w:val="single"/>
          <w:lang w:val="es-MX"/>
        </w:rPr>
        <w:t>“</w:t>
      </w:r>
      <w:r>
        <w:rPr>
          <w:rFonts w:cs="Arial" w:ascii="Arial" w:hAnsi="Arial"/>
          <w:b/>
          <w:bCs/>
          <w:color w:val="000000"/>
          <w:sz w:val="20"/>
          <w:szCs w:val="20"/>
          <w:u w:val="single"/>
          <w:lang w:val="es-MX" w:eastAsia="zh-CN" w:bidi="ar-SA"/>
        </w:rPr>
        <w:t>ADQUISICIÓN DE MOCHILAS, UNIFORMES ESCOLARES, TENIS PARA ALUMNOS DE PREESCOLAR, PRIMARIA Y SECUNDARIA, Y ÚTILES ESCOLARES PARA SECUNDARIA DE ESCUELAS PÚBLICAS PARA EL EJERCICIO FISCAL 2025</w:t>
      </w:r>
      <w:r>
        <w:rPr>
          <w:rFonts w:cs="Arial" w:ascii="Arial" w:hAnsi="Arial"/>
          <w:b/>
          <w:sz w:val="20"/>
          <w:szCs w:val="20"/>
          <w:u w:val="single"/>
          <w:lang w:val="es-MX"/>
        </w:rPr>
        <w:t>”</w:t>
      </w:r>
      <w:r>
        <w:rPr>
          <w:b/>
          <w:lang w:val="es-MX"/>
        </w:rPr>
        <w:t xml:space="preserve">  </w:t>
      </w:r>
      <w:r>
        <w:rPr>
          <w:rFonts w:cs="Arial" w:ascii="Arial" w:hAnsi="Arial"/>
          <w:sz w:val="20"/>
          <w:szCs w:val="20"/>
          <w:lang w:val="es-MX"/>
        </w:rPr>
        <w:t xml:space="preserve">PUBLICADA EL DÍA </w:t>
      </w:r>
      <w:r>
        <w:rPr>
          <w:rFonts w:cs="Arial" w:ascii="Arial" w:hAnsi="Arial"/>
          <w:b/>
          <w:bCs/>
          <w:sz w:val="20"/>
          <w:szCs w:val="20"/>
          <w:lang w:val="es-MX"/>
        </w:rPr>
        <w:t xml:space="preserve"> 09 DE SEPTIEMBRE DE 2025.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DE IGUAL FORMA MANIFIESTO EXPRESAMENTE MI COMPROMISO A SOMETERME SIN LIMITACIÓN, CONDICIONAMIENTO O RESERVA ALGUNA A ACTUAR EN ESTRICTO APEGO Y SUJECIÓN A LOS TÉRMINOS DE LA PRESENTE CONVOCATORIA.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2”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PARA PARTICIPAR EN EL ACTO DE PRESENTACIÓN DE PROPUESTAS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</w:t>
      </w:r>
      <w:r>
        <w:rPr>
          <w:rFonts w:cs="Arial" w:ascii="Arial" w:hAnsi="Arial"/>
          <w:b/>
          <w:sz w:val="18"/>
          <w:szCs w:val="18"/>
          <w:u w:val="single"/>
          <w:lang w:val="es-MX" w:eastAsia="zh-CN" w:bidi="ar-SA"/>
        </w:rPr>
        <w:t>”</w:t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2025.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COMITÉ DE ADQUISICIONES DEL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HÉCTOR GÓMEZ MARTÍN</w:t>
      </w:r>
    </w:p>
    <w:p>
      <w:pPr>
        <w:pStyle w:val="Normal"/>
        <w:spacing w:lineRule="auto" w:line="276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 LA EMPRESA)</w:t>
      </w:r>
      <w:r>
        <w:rPr>
          <w:rFonts w:cs="Arial" w:ascii="Arial" w:hAnsi="Arial"/>
          <w:sz w:val="20"/>
          <w:szCs w:val="20"/>
          <w:lang w:val="es-MX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3”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CARATULAS PROPUESTAS TÉCNICA Y ECONÓMICA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</w:t>
      </w:r>
      <w:r>
        <w:rPr>
          <w:rFonts w:cs="Arial" w:ascii="Arial" w:hAnsi="Arial"/>
          <w:b/>
          <w:sz w:val="18"/>
          <w:szCs w:val="18"/>
          <w:u w:val="single"/>
          <w:lang w:val="es-MX" w:eastAsia="zh-CN" w:bidi="ar-SA"/>
        </w:rPr>
        <w:t>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2025.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HÉCTOR GÓMEZ MARTÍN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DEL PARTICIPANTE)</w:t>
      </w:r>
      <w:r>
        <w:rPr>
          <w:rFonts w:cs="Arial" w:ascii="Arial" w:hAnsi="Arial"/>
          <w:sz w:val="20"/>
          <w:szCs w:val="20"/>
          <w:lang w:val="es-MX"/>
        </w:rPr>
        <w:t xml:space="preserve">, MANIFIESTO BAJO PROTESTA DE DECIR VERDAD QUE LA PRESENTE PROPUESTA, INCLUYE TODOS Y CADA UNO DE LOS                       DOCUMENTOS SOLICITADOS EN LAS BASES DE LA </w:t>
      </w:r>
      <w:r>
        <w:rPr>
          <w:rFonts w:cs="Arial" w:ascii="Arial" w:hAnsi="Arial"/>
          <w:b/>
          <w:sz w:val="20"/>
          <w:szCs w:val="20"/>
          <w:lang w:val="es-MX"/>
        </w:rPr>
        <w:t xml:space="preserve">LICITACIÓN PÚBLICA LOCAL                 ADQ/LPL/007/2025 </w:t>
      </w:r>
      <w:bookmarkStart w:id="0" w:name="__DdeLink__1281_1308379617"/>
      <w:bookmarkStart w:id="1" w:name="__DdeLink__975_8119545387"/>
      <w:bookmarkEnd w:id="0"/>
      <w:bookmarkEnd w:id="1"/>
      <w:r>
        <w:rPr>
          <w:rFonts w:cs="Arial" w:ascii="Arial" w:hAnsi="Arial"/>
          <w:bCs/>
          <w:color w:val="000000"/>
          <w:sz w:val="20"/>
          <w:szCs w:val="20"/>
          <w:lang w:val="es-MX"/>
        </w:rPr>
        <w:t xml:space="preserve">PARA LA </w:t>
      </w:r>
      <w:r>
        <w:rPr>
          <w:rFonts w:cs="Arial" w:ascii="Arial" w:hAnsi="Arial"/>
          <w:b/>
          <w:bCs/>
          <w:color w:val="000000"/>
          <w:sz w:val="20"/>
          <w:szCs w:val="20"/>
          <w:lang w:val="es-MX"/>
        </w:rPr>
        <w:t xml:space="preserve"> </w:t>
      </w:r>
      <w:r>
        <w:rPr>
          <w:rFonts w:cs="Arial" w:ascii="Arial" w:hAnsi="Arial"/>
          <w:b/>
          <w:sz w:val="20"/>
          <w:szCs w:val="20"/>
          <w:u w:val="single"/>
          <w:lang w:val="es-MX"/>
        </w:rPr>
        <w:t>“</w:t>
      </w:r>
      <w:r>
        <w:rPr>
          <w:rFonts w:cs="Arial" w:ascii="Arial" w:hAnsi="Arial"/>
          <w:b/>
          <w:bCs/>
          <w:color w:val="000000"/>
          <w:sz w:val="20"/>
          <w:szCs w:val="20"/>
          <w:u w:val="single"/>
          <w:lang w:val="es-MX" w:eastAsia="zh-CN" w:bidi="ar-SA"/>
        </w:rPr>
        <w:t>ADQUISICIÓN DE MOCHILAS, UNIFORMES ESCOLARES, TENIS PARA ALUMNOS DE PREESCOLAR, PRIMARIA Y SECUNDARIA, Y ÚTILES ESCOLARES PARA SECUNDARIA DE ESCUELAS PÚBLICAS PARA EL EJERCICIO FISCAL 2025</w:t>
      </w:r>
      <w:r>
        <w:rPr>
          <w:rFonts w:cs="Arial" w:ascii="Arial" w:hAnsi="Arial"/>
          <w:b/>
          <w:sz w:val="20"/>
          <w:szCs w:val="20"/>
          <w:u w:val="single"/>
          <w:lang w:val="es-MX"/>
        </w:rPr>
        <w:t xml:space="preserve">” </w:t>
      </w:r>
      <w:r>
        <w:rPr>
          <w:rFonts w:cs="Arial" w:ascii="Arial" w:hAnsi="Arial"/>
          <w:sz w:val="20"/>
          <w:szCs w:val="20"/>
          <w:lang w:val="es-MX"/>
        </w:rPr>
        <w:t xml:space="preserve">MISMA QUE CONSTA DE UN TOTAL DE </w:t>
      </w:r>
      <w:r>
        <w:rPr>
          <w:rFonts w:cs="Arial" w:ascii="Arial" w:hAnsi="Arial"/>
          <w:sz w:val="20"/>
          <w:szCs w:val="20"/>
          <w:u w:val="thick"/>
          <w:lang w:val="es-MX"/>
        </w:rPr>
        <w:t>(NÚMERO DE HOJAS)</w:t>
      </w:r>
      <w:r>
        <w:rPr>
          <w:rFonts w:cs="Arial" w:ascii="Arial" w:hAnsi="Arial"/>
          <w:sz w:val="20"/>
          <w:szCs w:val="20"/>
          <w:lang w:val="es-MX"/>
        </w:rPr>
        <w:t xml:space="preserve"> FOJAS, POR LO QUE AL MOMENTO DE QUE SEA REVISADA, ACEPTO SE APLIQUEN LAS SANCIONES CORRESPONDIENTES, TANTO A MÍ COMO A MI REPRESENTADA EN CASO DE INCUMPLIMIENTO, DEFICIENCIAS Y OMISIONES”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4”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COMPROMISO DE ENTREGA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ind w:left="708" w:right="0" w:hanging="708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2025.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HÉCTOR GÓMEZ MARTÍN</w:t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Western"/>
        <w:jc w:val="both"/>
        <w:rPr/>
      </w:pPr>
      <w:r>
        <w:rPr>
          <w:rFonts w:eastAsia="Arial"/>
          <w:u w:val="thick"/>
          <w:lang w:val="es-MX"/>
        </w:rPr>
        <w:t>“</w:t>
      </w:r>
      <w:r>
        <w:rPr>
          <w:u w:val="thick"/>
          <w:lang w:val="es-MX"/>
        </w:rPr>
        <w:t>(NOMBRE DEL REPRESENTANTE LEGAL)</w:t>
      </w:r>
      <w:r>
        <w:rPr>
          <w:lang w:val="es-MX"/>
        </w:rPr>
        <w:t xml:space="preserve">, EN MI CARÁCTER DE REPRESENTANTE LEGAL DE LA EMPRESA </w:t>
      </w:r>
      <w:r>
        <w:rPr>
          <w:u w:val="thick"/>
          <w:lang w:val="es-MX"/>
        </w:rPr>
        <w:t>“(NOMBRE DEL PARTICIPANTE)</w:t>
      </w:r>
      <w:r>
        <w:rPr>
          <w:lang w:val="es-MX"/>
        </w:rPr>
        <w:t xml:space="preserve">, MANIFIESTO BAJO PROTESTA DE DECIR VERDAD, </w:t>
      </w:r>
      <w:r>
        <w:rPr>
          <w:b/>
          <w:u w:val="single"/>
          <w:lang w:val="es-MX"/>
        </w:rPr>
        <w:t>MI COMPROMISO DE ENTREGAR</w:t>
      </w:r>
      <w:r>
        <w:rPr>
          <w:lang w:val="es-MX"/>
        </w:rPr>
        <w:t xml:space="preserve">, EN CASO DE SER ADJUDICADO DENTRO DEL PROCESO DE LA PRESENTE </w:t>
      </w:r>
      <w:r>
        <w:rPr>
          <w:b/>
          <w:lang w:val="es-MX"/>
        </w:rPr>
        <w:t xml:space="preserve">LICITACIÓN PÚBLICA LOCAL ADQ/LPL/007/2025 </w:t>
      </w:r>
      <w:r>
        <w:rPr>
          <w:bCs/>
          <w:color w:val="000000"/>
          <w:lang w:val="es-MX"/>
        </w:rPr>
        <w:t xml:space="preserve">PARA LA </w:t>
      </w:r>
      <w:r>
        <w:rPr>
          <w:b/>
          <w:bCs/>
          <w:color w:val="000000"/>
          <w:lang w:val="es-MX"/>
        </w:rPr>
        <w:t xml:space="preserve"> </w:t>
      </w:r>
      <w:r>
        <w:rPr>
          <w:b/>
          <w:u w:val="single"/>
          <w:lang w:val="es-MX"/>
        </w:rPr>
        <w:t>“ADQUISICIÓN DE MOCHILAS, UNIFORMES ESCOLARES, TENIS PARA ALUMNOS DE PREESCOLAR, PRIMARIA Y SECUNDARIA, Y ÚTILES ESCOLARES PARA SECUNDARIA DE ESCUELAS PÚBLICAS PARA EL EJERCICIO FISCAL 2025”</w:t>
      </w:r>
      <w:r>
        <w:rPr>
          <w:b/>
          <w:lang w:val="es-MX"/>
        </w:rPr>
        <w:t xml:space="preserve"> </w:t>
      </w:r>
      <w:r>
        <w:rPr>
          <w:lang w:val="es-MX"/>
        </w:rPr>
        <w:t>DE CONFORMIDAD A LO SEÑALADO EN MI OFERTA TÉCNICA Y ECONÓMICA, EN TIEMPO, FORMA Y DE CONFORMIDAD A LAS NECESIDADES Y TIEMPOS SEÑALADOS POR LA DEPENDENCIA REQUIRIENTE.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5”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 xml:space="preserve">CARTA COMPROMISO DE PRECIO FIJO 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2025”</w:t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TEPATITLÁN DE MORELOS, JALISCO, A ___ DE ____ DEL 2025.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HÉCTOR GÓMEZ MARTÍN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Western"/>
        <w:jc w:val="both"/>
        <w:rPr/>
      </w:pPr>
      <w:r>
        <w:rPr>
          <w:rFonts w:eastAsia="Arial"/>
          <w:u w:val="thick"/>
          <w:lang w:val="es-MX"/>
        </w:rPr>
        <w:t>“</w:t>
      </w:r>
      <w:r>
        <w:rPr>
          <w:u w:val="thick"/>
          <w:lang w:val="es-MX"/>
        </w:rPr>
        <w:t>(NOMBRE DEL REPRESENTANTE LEGAL)</w:t>
      </w:r>
      <w:r>
        <w:rPr>
          <w:lang w:val="es-MX"/>
        </w:rPr>
        <w:t xml:space="preserve">, EN MI CARÁCTER DE REPRESENTANTE LEGAL DE LA EMPRESA </w:t>
      </w:r>
      <w:r>
        <w:rPr>
          <w:u w:val="thick"/>
          <w:lang w:val="es-MX"/>
        </w:rPr>
        <w:t>“(NOMBRE DEL PARTICIPANTE)</w:t>
      </w:r>
      <w:r>
        <w:rPr>
          <w:lang w:val="es-MX"/>
        </w:rPr>
        <w:t xml:space="preserve">, MANIFIESTO BAJO PROTESTA DE DECIR VERDAD, </w:t>
      </w:r>
      <w:r>
        <w:rPr>
          <w:b/>
          <w:u w:val="single"/>
          <w:lang w:val="es-MX"/>
        </w:rPr>
        <w:t>MI COMPROMISO DE MANTENER EL PRECIO</w:t>
      </w:r>
      <w:r>
        <w:rPr>
          <w:lang w:val="es-MX"/>
        </w:rPr>
        <w:t xml:space="preserve"> DEL SERVICIO Y/O BIEN OFERTADO MEDIANTE EL ANEXO 6 DE LAS BASES, EN CASO DE SER ADJUDICADO DENTRO  DEL PROCESO   DE  LA PRESENTE   </w:t>
      </w:r>
      <w:r>
        <w:rPr>
          <w:b/>
          <w:lang w:val="es-MX"/>
        </w:rPr>
        <w:t xml:space="preserve">LICITACIÓN   PÚBLICA  LOCAL   ADQ/LPL/007/2025 </w:t>
      </w:r>
      <w:r>
        <w:rPr>
          <w:bCs/>
          <w:color w:val="000000"/>
          <w:lang w:val="es-MX"/>
        </w:rPr>
        <w:t xml:space="preserve">PARA   LA  </w:t>
      </w:r>
      <w:r>
        <w:rPr>
          <w:b/>
          <w:u w:val="single"/>
          <w:lang w:val="es-MX"/>
        </w:rPr>
        <w:t>“</w:t>
      </w:r>
      <w:r>
        <w:rPr>
          <w:rFonts w:cs="Arial"/>
          <w:b/>
          <w:bCs/>
          <w:color w:val="000000"/>
          <w:sz w:val="20"/>
          <w:szCs w:val="20"/>
          <w:u w:val="single"/>
          <w:lang w:val="es-MX" w:eastAsia="zh-CN" w:bidi="ar-SA"/>
        </w:rPr>
        <w:t>ADQUISICIÓN DE MOCHILAS, UNIFORMES ESCOLARES, TENIS PARA ALUMNOS DE PREESCOLAR, PRIMARIA Y SECUNDARIA, Y ÚTILES ESCOLARES PARA SECUNDARIA DE ESCUELAS PÚBLICAS PARA EL EJERCICIO FISCAL 2025</w:t>
      </w:r>
      <w:r>
        <w:rPr>
          <w:lang w:val="es-MX"/>
        </w:rPr>
        <w:t>”  HASTA  LA ENTREGA   DEL   SERVICIO  ADJUDICADO.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>
        <w:rPr>
          <w:rFonts w:cs="Arial" w:ascii="Arial" w:hAnsi="Arial"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6”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GARANTÍA DEL PRODUCTO Y SERVICIO OFERTADOS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2025”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2025.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COMITÉ DE ADQUISICIONES DEL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HÉCTOR GÓMEZ MARTÍN</w:t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Western"/>
        <w:jc w:val="both"/>
        <w:rPr/>
      </w:pPr>
      <w:r>
        <w:rPr>
          <w:rFonts w:eastAsia="Arial"/>
          <w:u w:val="thick"/>
          <w:lang w:val="es-MX"/>
        </w:rPr>
        <w:t>“</w:t>
      </w:r>
      <w:r>
        <w:rPr>
          <w:u w:val="thick"/>
          <w:lang w:val="es-MX"/>
        </w:rPr>
        <w:t>(NOMBRE DEL REPRESENTANTE LEGAL)</w:t>
      </w:r>
      <w:r>
        <w:rPr>
          <w:lang w:val="es-MX"/>
        </w:rPr>
        <w:t xml:space="preserve">, EN MI CARÁCTER DE REPRESENTANTE LEGAL DE LA EMPRESA </w:t>
      </w:r>
      <w:r>
        <w:rPr>
          <w:u w:val="thick"/>
          <w:lang w:val="es-MX"/>
        </w:rPr>
        <w:t>“(NOMBRE DE LA EMPRESA)</w:t>
      </w:r>
      <w:r>
        <w:rPr>
          <w:lang w:val="es-MX"/>
        </w:rPr>
        <w:t xml:space="preserve"> BAJO PROTESTA DE DECIR VERDAD,                        MANIFIESTO QUE EN CASO DE SER ADJUDICADO DENTRO DEL PROCESO DE LA                            PRESENTE </w:t>
      </w:r>
      <w:r>
        <w:rPr>
          <w:b/>
          <w:lang w:val="es-MX"/>
        </w:rPr>
        <w:t xml:space="preserve">LICITACIÓN PÚBLICA  LOCAL ADQ/LPL/007/2025   </w:t>
      </w:r>
      <w:r>
        <w:rPr>
          <w:bCs/>
          <w:color w:val="000000"/>
          <w:lang w:val="es-MX"/>
        </w:rPr>
        <w:t xml:space="preserve">PARA  LA </w:t>
      </w:r>
      <w:r>
        <w:rPr>
          <w:b/>
          <w:u w:val="single"/>
          <w:lang w:val="es-MX"/>
        </w:rPr>
        <w:t>“</w:t>
      </w:r>
      <w:r>
        <w:rPr>
          <w:rFonts w:cs="Arial"/>
          <w:b/>
          <w:bCs/>
          <w:color w:val="000000"/>
          <w:sz w:val="20"/>
          <w:szCs w:val="20"/>
          <w:u w:val="single"/>
          <w:lang w:val="es-MX" w:eastAsia="zh-CN" w:bidi="ar-SA"/>
        </w:rPr>
        <w:t>ADQUISICIÓN DE MOCHILAS, UNIFORMES ESCOLARES, TENIS PARA ALUMNOS DE PREESCOLAR, PRIMARIA Y SECUNDARIA, Y ÚTILES ESCOLARES PARA SECUNDARIA DE ESCUELAS PÚBLICAS PARA EL EJERCICIO FISCAL 2025</w:t>
      </w:r>
      <w:r>
        <w:rPr>
          <w:b/>
          <w:u w:val="single"/>
          <w:lang w:val="es-MX"/>
        </w:rPr>
        <w:t>”</w:t>
      </w:r>
      <w:r>
        <w:rPr>
          <w:lang w:val="es-MX"/>
        </w:rPr>
        <w:t xml:space="preserve"> EL BIEN Y/O SERVICIO OFERTADO  MEDIANTE  LA  PROPUESTA  TÉCNICA  Y ECONÓMICA,  ESTÁN</w:t>
      </w:r>
      <w:r>
        <w:rPr>
          <w:b/>
          <w:lang w:val="es-MX"/>
        </w:rPr>
        <w:t xml:space="preserve">   GARANTIZADOS </w:t>
      </w:r>
      <w:r>
        <w:rPr>
          <w:lang w:val="es-MX"/>
        </w:rPr>
        <w:t xml:space="preserve">POR _____ MESES, EN CALIDAD Y CONTRA VICIOS OCULTOS POR </w:t>
      </w:r>
      <w:r>
        <w:rPr>
          <w:u w:val="thick"/>
          <w:lang w:val="es-MX"/>
        </w:rPr>
        <w:t>“(NOMBRE DEL FABRICANTE)</w:t>
      </w:r>
      <w:r>
        <w:rPr>
          <w:lang w:val="es-MX"/>
        </w:rPr>
        <w:t>, POR LO QUE NOS COMPROMETEMOS A RESPONDER POR EL A PARTIR DE LA FECHA DE ENTREGA.</w:t>
      </w:r>
    </w:p>
    <w:p>
      <w:pPr>
        <w:pStyle w:val="Normal"/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>
        <w:rPr>
          <w:rFonts w:cs="Arial" w:ascii="Arial" w:hAnsi="Arial"/>
          <w:sz w:val="20"/>
          <w:szCs w:val="20"/>
          <w:u w:val="single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O NEGATIVA DE REPOSICIÓN POR DEFICIENCIAS EN LOS PRODUCTOS Y OMISIONES</w:t>
      </w:r>
      <w:r>
        <w:rPr>
          <w:rFonts w:cs="Arial" w:ascii="Arial" w:hAnsi="Arial"/>
          <w:sz w:val="16"/>
          <w:szCs w:val="16"/>
          <w:lang w:val="es-MX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</w:t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2”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JUNTA ACLARATORIA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2025”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6"/>
          <w:szCs w:val="16"/>
          <w:lang w:val="es-MX"/>
        </w:rPr>
      </w:pPr>
      <w:r>
        <w:rPr>
          <w:rFonts w:cs="Arial" w:ascii="Arial" w:hAnsi="Arial"/>
          <w:b/>
          <w:sz w:val="16"/>
          <w:szCs w:val="16"/>
          <w:lang w:val="es-MX"/>
        </w:rPr>
        <w:t>COMITÉ DE ADQUISICIONES DEL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6"/>
          <w:szCs w:val="16"/>
          <w:lang w:val="es-MX"/>
        </w:rPr>
      </w:pPr>
      <w:r>
        <w:rPr>
          <w:rFonts w:cs="Arial" w:ascii="Arial" w:hAnsi="Arial"/>
          <w:b/>
          <w:sz w:val="16"/>
          <w:szCs w:val="16"/>
          <w:lang w:val="es-MX"/>
        </w:rPr>
        <w:t xml:space="preserve">GOBIERNO MUNICIPAL DE TEPATITLÁN 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6"/>
          <w:szCs w:val="16"/>
          <w:lang w:val="es-MX"/>
        </w:rPr>
      </w:pPr>
      <w:r>
        <w:rPr>
          <w:rFonts w:cs="Arial" w:ascii="Arial" w:hAnsi="Arial"/>
          <w:b/>
          <w:sz w:val="16"/>
          <w:szCs w:val="16"/>
          <w:lang w:val="es-MX"/>
        </w:rPr>
        <w:t xml:space="preserve">DE MORELOS, JALISCO 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6"/>
          <w:szCs w:val="16"/>
          <w:lang w:val="es-MX"/>
        </w:rPr>
      </w:pPr>
      <w:r>
        <w:rPr>
          <w:rFonts w:cs="Arial" w:ascii="Arial" w:hAnsi="Arial"/>
          <w:b/>
          <w:sz w:val="16"/>
          <w:szCs w:val="16"/>
          <w:lang w:val="es-MX"/>
        </w:rPr>
        <w:t xml:space="preserve">P R E S E N T E. </w:t>
      </w:r>
    </w:p>
    <w:p>
      <w:pPr>
        <w:pStyle w:val="Normal"/>
        <w:spacing w:lineRule="auto" w:line="240"/>
        <w:jc w:val="right"/>
        <w:rPr>
          <w:rFonts w:ascii="Arial" w:hAnsi="Arial" w:cs="Arial"/>
          <w:b/>
          <w:b/>
          <w:sz w:val="16"/>
          <w:szCs w:val="16"/>
          <w:lang w:val="es-MX"/>
        </w:rPr>
      </w:pPr>
      <w:r>
        <w:rPr>
          <w:rFonts w:cs="Arial" w:ascii="Arial" w:hAnsi="Arial"/>
          <w:b/>
          <w:sz w:val="16"/>
          <w:szCs w:val="16"/>
          <w:lang w:val="es-MX"/>
        </w:rPr>
        <w:t>AT’N: L.A. HÉCTOR GÓMEZ MARTÍN</w:t>
      </w:r>
    </w:p>
    <w:p>
      <w:pPr>
        <w:pStyle w:val="Normal"/>
        <w:spacing w:lineRule="auto" w:line="240"/>
        <w:jc w:val="right"/>
        <w:rPr>
          <w:rFonts w:ascii="Arial" w:hAnsi="Arial" w:cs="Arial"/>
          <w:b/>
          <w:b/>
          <w:sz w:val="16"/>
          <w:szCs w:val="16"/>
          <w:lang w:val="es-MX"/>
        </w:rPr>
      </w:pPr>
      <w:r>
        <w:rPr>
          <w:rFonts w:cs="Arial" w:ascii="Arial" w:hAnsi="Arial"/>
          <w:b/>
          <w:sz w:val="16"/>
          <w:szCs w:val="16"/>
          <w:lang w:val="es-MX"/>
        </w:rPr>
        <w:t>DIRECTOR DE PROVEEDURÍA</w:t>
      </w:r>
    </w:p>
    <w:p>
      <w:pPr>
        <w:pStyle w:val="Normal"/>
        <w:jc w:val="both"/>
        <w:rPr>
          <w:sz w:val="16"/>
          <w:szCs w:val="16"/>
        </w:rPr>
      </w:pPr>
      <w:r>
        <w:rPr>
          <w:rFonts w:eastAsia="Arial" w:cs="Arial" w:ascii="Arial" w:hAnsi="Arial"/>
          <w:sz w:val="16"/>
          <w:szCs w:val="16"/>
          <w:u w:val="thick"/>
          <w:lang w:val="es-MX"/>
        </w:rPr>
        <w:t>“</w:t>
      </w:r>
      <w:r>
        <w:rPr>
          <w:rFonts w:cs="Arial" w:ascii="Arial" w:hAnsi="Arial"/>
          <w:sz w:val="16"/>
          <w:szCs w:val="16"/>
          <w:u w:val="thick"/>
          <w:lang w:val="es-MX"/>
        </w:rPr>
        <w:t>(NOMBRE DEL REPRESENTANTE LEGAL)</w:t>
      </w:r>
      <w:r>
        <w:rPr>
          <w:rFonts w:cs="Arial" w:ascii="Arial" w:hAnsi="Arial"/>
          <w:sz w:val="16"/>
          <w:szCs w:val="16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16"/>
          <w:szCs w:val="16"/>
          <w:u w:val="thick"/>
          <w:lang w:val="es-MX"/>
        </w:rPr>
        <w:t>“(NOMBRE DE LA EMPRESA)”</w:t>
      </w:r>
      <w:r>
        <w:rPr>
          <w:rFonts w:cs="Arial" w:ascii="Arial" w:hAnsi="Arial"/>
          <w:sz w:val="16"/>
          <w:szCs w:val="16"/>
          <w:lang w:val="es-MX"/>
        </w:rPr>
        <w:t xml:space="preserve"> MANIFIESTO MI INTERÉS EN PARTICIPAR EN LA PRESENTE LICITACIÓN, SEÑALANDO LOS DATOS GENERALES DE MI REPRESENTADA:</w:t>
      </w:r>
    </w:p>
    <w:tbl>
      <w:tblPr>
        <w:tblW w:w="9358" w:type="dxa"/>
        <w:jc w:val="left"/>
        <w:tblInd w:w="-319" w:type="dxa"/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415"/>
        <w:gridCol w:w="4942"/>
      </w:tblGrid>
      <w:tr>
        <w:trPr>
          <w:trHeight w:val="283" w:hRule="exac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sz w:val="14"/>
                <w:szCs w:val="14"/>
                <w:lang w:val="es-MX"/>
              </w:rPr>
            </w:pPr>
            <w:r>
              <w:rPr>
                <w:rFonts w:cs="Arial" w:ascii="Arial" w:hAnsi="Arial"/>
                <w:b/>
                <w:sz w:val="14"/>
                <w:szCs w:val="14"/>
                <w:lang w:val="es-MX"/>
              </w:rPr>
              <w:t>NOMBRE O RAZÓN SOCIAL: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s-MX"/>
              </w:rPr>
            </w:r>
          </w:p>
        </w:tc>
      </w:tr>
      <w:tr>
        <w:trPr>
          <w:trHeight w:val="283" w:hRule="exac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sz w:val="14"/>
                <w:szCs w:val="14"/>
                <w:lang w:val="es-MX"/>
              </w:rPr>
            </w:pPr>
            <w:r>
              <w:rPr>
                <w:rFonts w:cs="Arial" w:ascii="Arial" w:hAnsi="Arial"/>
                <w:b/>
                <w:sz w:val="14"/>
                <w:szCs w:val="14"/>
                <w:lang w:val="es-MX"/>
              </w:rPr>
              <w:t>NOMBRE DEL PARTICIPANTE O REPRESENTANTE LEGAL: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s-MX"/>
              </w:rPr>
            </w:r>
          </w:p>
        </w:tc>
      </w:tr>
      <w:tr>
        <w:trPr>
          <w:trHeight w:val="283" w:hRule="exac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sz w:val="14"/>
                <w:szCs w:val="14"/>
                <w:lang w:val="es-MX"/>
              </w:rPr>
            </w:pPr>
            <w:r>
              <w:rPr>
                <w:rFonts w:cs="Arial" w:ascii="Arial" w:hAnsi="Arial"/>
                <w:b/>
                <w:sz w:val="14"/>
                <w:szCs w:val="14"/>
                <w:lang w:val="es-MX"/>
              </w:rPr>
              <w:t>DOMICILIO FISCAL: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s-MX"/>
              </w:rPr>
            </w:r>
          </w:p>
        </w:tc>
      </w:tr>
      <w:tr>
        <w:trPr>
          <w:trHeight w:val="283" w:hRule="exac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sz w:val="14"/>
                <w:szCs w:val="14"/>
                <w:lang w:val="es-MX"/>
              </w:rPr>
            </w:pPr>
            <w:r>
              <w:rPr>
                <w:rFonts w:cs="Arial" w:ascii="Arial" w:hAnsi="Arial"/>
                <w:b/>
                <w:sz w:val="14"/>
                <w:szCs w:val="14"/>
                <w:lang w:val="es-MX"/>
              </w:rPr>
              <w:t>TELÉFONO LOCAL: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s-MX"/>
              </w:rPr>
            </w:r>
          </w:p>
        </w:tc>
      </w:tr>
      <w:tr>
        <w:trPr>
          <w:trHeight w:val="283" w:hRule="exac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sz w:val="14"/>
                <w:szCs w:val="14"/>
                <w:lang w:val="es-MX"/>
              </w:rPr>
            </w:pPr>
            <w:r>
              <w:rPr>
                <w:rFonts w:cs="Arial" w:ascii="Arial" w:hAnsi="Arial"/>
                <w:b/>
                <w:sz w:val="14"/>
                <w:szCs w:val="14"/>
                <w:lang w:val="es-MX"/>
              </w:rPr>
              <w:t>TELÉFONO CELULAR: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s-MX"/>
              </w:rPr>
            </w:r>
          </w:p>
        </w:tc>
      </w:tr>
      <w:tr>
        <w:trPr>
          <w:trHeight w:val="283" w:hRule="exac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sz w:val="14"/>
                <w:szCs w:val="14"/>
                <w:lang w:val="es-MX"/>
              </w:rPr>
            </w:pPr>
            <w:r>
              <w:rPr>
                <w:rFonts w:cs="Arial" w:ascii="Arial" w:hAnsi="Arial"/>
                <w:b/>
                <w:sz w:val="14"/>
                <w:szCs w:val="14"/>
                <w:lang w:val="es-MX"/>
              </w:rPr>
              <w:t>CORREO ELECTRÓNICO: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s-MX"/>
              </w:rPr>
            </w:r>
          </w:p>
        </w:tc>
      </w:tr>
      <w:tr>
        <w:trPr>
          <w:trHeight w:val="283" w:hRule="exac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sz w:val="14"/>
                <w:szCs w:val="14"/>
                <w:lang w:val="es-MX"/>
              </w:rPr>
            </w:pPr>
            <w:r>
              <w:rPr>
                <w:rFonts w:cs="Arial" w:ascii="Arial" w:hAnsi="Arial"/>
                <w:b/>
                <w:sz w:val="14"/>
                <w:szCs w:val="14"/>
                <w:lang w:val="es-MX"/>
              </w:rPr>
              <w:t>REGISTRO PADRÓN DE PROVEEDORES: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s-MX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u w:val="single"/>
          <w:lang w:val="es-MX"/>
        </w:rPr>
        <w:t>PREGUNTAS</w:t>
      </w:r>
    </w:p>
    <w:tbl>
      <w:tblPr>
        <w:tblW w:w="10548" w:type="dxa"/>
        <w:jc w:val="left"/>
        <w:tblInd w:w="-8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7"/>
        <w:gridCol w:w="2379"/>
        <w:gridCol w:w="4768"/>
        <w:gridCol w:w="2043"/>
      </w:tblGrid>
      <w:tr>
        <w:trPr>
          <w:trHeight w:val="255" w:hRule="exact"/>
        </w:trPr>
        <w:tc>
          <w:tcPr>
            <w:tcW w:w="1054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szCs w:val="18"/>
                <w:lang w:val="es-MX" w:eastAsia="zh-CN" w:bidi="ar-SA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szCs w:val="18"/>
                <w:lang w:val="es-MX" w:eastAsia="zh-CN" w:bidi="ar-SA"/>
              </w:rPr>
              <w:t>(RAZÓN SOCIAL)</w:t>
            </w:r>
          </w:p>
        </w:tc>
      </w:tr>
      <w:tr>
        <w:trPr>
          <w:trHeight w:val="255" w:hRule="exact"/>
        </w:trPr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  <w:shd w:fill="808080" w:val="clear"/>
            <w:vAlign w:val="center"/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6"/>
                <w:szCs w:val="16"/>
                <w:lang w:val="es-MX" w:eastAsia="zh-CN" w:bidi="ar-SA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6"/>
                <w:szCs w:val="16"/>
                <w:lang w:val="es-MX" w:eastAsia="zh-CN" w:bidi="ar-SA"/>
              </w:rPr>
              <w:t>No. PREGUNTA</w:t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  <w:shd w:fill="808080" w:val="clear"/>
            <w:vAlign w:val="center"/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6"/>
                <w:szCs w:val="16"/>
                <w:lang w:val="es-MX" w:eastAsia="zh-CN" w:bidi="ar-SA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6"/>
                <w:szCs w:val="16"/>
                <w:lang w:val="es-MX" w:eastAsia="zh-CN" w:bidi="ar-SA"/>
              </w:rPr>
              <w:t>PARTIDA Y/O PUNTO CONVOCATORIA</w:t>
            </w:r>
          </w:p>
        </w:tc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fill="808080" w:val="clear"/>
            <w:vAlign w:val="center"/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6"/>
                <w:szCs w:val="16"/>
                <w:lang w:val="es-MX" w:eastAsia="zh-CN" w:bidi="ar-SA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6"/>
                <w:szCs w:val="16"/>
                <w:lang w:val="es-MX" w:eastAsia="zh-CN" w:bidi="ar-SA"/>
              </w:rPr>
              <w:t>PREGUNTA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808080" w:val="clear"/>
            <w:vAlign w:val="center"/>
          </w:tcPr>
          <w:p>
            <w:pPr>
              <w:pStyle w:val="Contenidodelatabla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6"/>
                <w:szCs w:val="16"/>
                <w:lang w:val="es-MX" w:eastAsia="zh-CN" w:bidi="ar-SA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6"/>
                <w:szCs w:val="16"/>
                <w:lang w:val="es-MX" w:eastAsia="zh-CN" w:bidi="ar-SA"/>
              </w:rPr>
              <w:t>RESPUESTA</w:t>
            </w:r>
          </w:p>
        </w:tc>
      </w:tr>
      <w:tr>
        <w:trPr>
          <w:trHeight w:val="283" w:hRule="atLeast"/>
        </w:trPr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</w:r>
    </w:p>
    <w:p>
      <w:pPr>
        <w:pStyle w:val="Normal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Fonts w:cs="Arial" w:ascii="Arial" w:hAnsi="Arial"/>
          <w:sz w:val="14"/>
          <w:szCs w:val="14"/>
          <w:lang w:val="es-MX"/>
        </w:rPr>
        <w:t>EN CASO DE SER ADJUDICADO Y NO ENCONTRARME INSCRITO EN EL PADRÓN DE PROVEEDORES DEL MUNICIPIO DE TEPATITLÁN DE MORELOS, JALISCO, BAJO PROTESTA DE DECIR VERDAD ME COMPROMETO A INSCRIBIRME EN DICHO PADRÓN EN UN TERMINO NO MAYOR A 5 DÍAS HÁBILES, SOMETIÉNDOME A LAS SANCIONES CORRESPONDIENTES EN CASO DE NO REALIZARLO.</w:t>
      </w:r>
    </w:p>
    <w:p>
      <w:pPr>
        <w:pStyle w:val="Normal"/>
        <w:jc w:val="both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lang w:val="es-MX"/>
        </w:rPr>
        <w:t xml:space="preserve">NOTA IMPORTANTE: PARA FACILITAR LA LECTURA DE SUS PREGUNTAS </w:t>
      </w:r>
      <w:r>
        <w:rPr>
          <w:rFonts w:cs="Arial" w:ascii="Arial" w:hAnsi="Arial"/>
          <w:b/>
          <w:sz w:val="18"/>
          <w:szCs w:val="18"/>
          <w:u w:val="thick"/>
          <w:lang w:val="es-MX"/>
        </w:rPr>
        <w:t>FAVOR DE LLENAR EN COMPUTADORA.</w:t>
      </w:r>
    </w:p>
    <w:p>
      <w:pPr>
        <w:pStyle w:val="Normal"/>
        <w:jc w:val="center"/>
        <w:rPr>
          <w:rFonts w:ascii="Arial" w:hAnsi="Arial" w:cs="Arial"/>
          <w:b/>
          <w:b/>
          <w:sz w:val="14"/>
          <w:szCs w:val="14"/>
          <w:lang w:val="es-MX"/>
        </w:rPr>
      </w:pPr>
      <w:r>
        <w:rPr>
          <w:rFonts w:cs="Arial" w:ascii="Arial" w:hAnsi="Arial"/>
          <w:b/>
          <w:sz w:val="14"/>
          <w:szCs w:val="14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sz w:val="14"/>
          <w:szCs w:val="14"/>
          <w:lang w:val="es-MX"/>
        </w:rPr>
      </w:pPr>
      <w:r>
        <w:rPr>
          <w:rFonts w:cs="Arial" w:ascii="Arial" w:hAnsi="Arial"/>
          <w:sz w:val="14"/>
          <w:szCs w:val="14"/>
          <w:lang w:val="es-MX"/>
        </w:rPr>
        <w:t>_____________________________</w:t>
      </w:r>
    </w:p>
    <w:p>
      <w:pPr>
        <w:pStyle w:val="Normal"/>
        <w:spacing w:lineRule="auto" w:line="240"/>
        <w:jc w:val="center"/>
        <w:rPr>
          <w:rFonts w:ascii="Arial" w:hAnsi="Arial" w:cs="Arial"/>
          <w:sz w:val="14"/>
          <w:szCs w:val="14"/>
          <w:lang w:val="es-MX"/>
        </w:rPr>
      </w:pPr>
      <w:r>
        <w:rPr>
          <w:rFonts w:cs="Arial" w:ascii="Arial" w:hAnsi="Arial"/>
          <w:sz w:val="14"/>
          <w:szCs w:val="14"/>
          <w:lang w:val="es-MX"/>
        </w:rPr>
        <w:t>NOMBRE Y FIRMA DEL PARTICIPANTE O REPRESENTANTE LEGAL DEL MISMO</w:t>
      </w:r>
    </w:p>
    <w:p>
      <w:pPr>
        <w:pStyle w:val="Normal"/>
        <w:spacing w:lineRule="auto" w:line="240"/>
        <w:jc w:val="center"/>
        <w:rPr>
          <w:rFonts w:ascii="Arial" w:hAnsi="Arial" w:cs="Arial"/>
          <w:sz w:val="14"/>
          <w:szCs w:val="14"/>
          <w:lang w:val="es-MX"/>
        </w:rPr>
      </w:pPr>
      <w:r>
        <w:rPr>
          <w:rFonts w:cs="Arial" w:ascii="Arial" w:hAnsi="Arial"/>
          <w:sz w:val="14"/>
          <w:szCs w:val="14"/>
          <w:lang w:val="es-MX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14"/>
          <w:szCs w:val="14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3”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DE PROPOSICIÓN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2025”</w:t>
      </w:r>
    </w:p>
    <w:p>
      <w:pPr>
        <w:pStyle w:val="Normal"/>
        <w:spacing w:lineRule="auto" w:line="240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 xml:space="preserve">TEPATITLÁN DE MORELOS, JALISCO, A ___ DE ____ DEL 2025. 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COMITÉ DE ADQUISICIONES DEL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 xml:space="preserve">GOBIERNO MUNICIPAL DE TEPATITLÁN 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 xml:space="preserve">DE MORELOS, JALISCO 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P R E S E N T E.</w:t>
      </w:r>
    </w:p>
    <w:p>
      <w:pPr>
        <w:pStyle w:val="Normal"/>
        <w:spacing w:lineRule="auto" w:line="240"/>
        <w:jc w:val="right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AT’N: L.A HÉCTOR GÓMEZ MARTÍN</w:t>
      </w:r>
    </w:p>
    <w:p>
      <w:pPr>
        <w:pStyle w:val="Normal"/>
        <w:spacing w:lineRule="auto" w:line="240"/>
        <w:jc w:val="right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DIRECTOR DE PROVEEDURÍA</w:t>
      </w:r>
    </w:p>
    <w:p>
      <w:pPr>
        <w:pStyle w:val="Western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  <w:lang w:val="es-MX"/>
        </w:rPr>
        <w:t xml:space="preserve">EN ATENCIÓN AL PROCEDIMIENTO DE </w:t>
      </w:r>
      <w:r>
        <w:rPr>
          <w:b/>
          <w:sz w:val="18"/>
          <w:szCs w:val="18"/>
          <w:lang w:val="es-MX"/>
        </w:rPr>
        <w:t xml:space="preserve">LICITACIÓN PÚBLICA LOCAL ADQ/LPL/007/2025 </w:t>
      </w:r>
      <w:r>
        <w:rPr>
          <w:bCs/>
          <w:color w:val="000000"/>
          <w:sz w:val="18"/>
          <w:szCs w:val="18"/>
          <w:lang w:val="es-MX"/>
        </w:rPr>
        <w:t xml:space="preserve">PARA LA </w:t>
      </w:r>
      <w:r>
        <w:rPr>
          <w:rFonts w:cs="Arial"/>
          <w:b/>
          <w:bCs/>
          <w:color w:val="000000"/>
          <w:sz w:val="18"/>
          <w:szCs w:val="18"/>
          <w:u w:val="single"/>
          <w:lang w:val="es-MX" w:eastAsia="zh-CN" w:bidi="ar-SA"/>
        </w:rPr>
        <w:t>“ADQUISICIÓN DE MOCHILAS, UNIFORMES ESCOLARES, TENIS PARA ALUMNOS DE PREESCOLAR, PRIMARIA Y SECUNDARIA, Y ÚTILES ESCOLARES PARA SECUNDARIA DE ESCUELAS PÚBLICAS PARA EL EJERCICIO FISCAL 2025”</w:t>
      </w:r>
      <w:r>
        <w:rPr>
          <w:b/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EN LO SUBSECUENTE “EL PROCESO DE ADQUISICIÓN”, EL SUSCRITO (NOMBRE DEL FIRMANTE) EN MI CALIDAD DE REPRESENTANTE LEGAL DE (NOMBRE DEL PARTICIPANTE), MANIFIESTO BAJO PROTESTA DE DECIR VERDAD QUE: 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  <w:szCs w:val="18"/>
          <w:u w:val="single"/>
          <w:lang w:val="es-MX"/>
        </w:rPr>
      </w:pPr>
      <w:r>
        <w:rPr>
          <w:rFonts w:cs="Arial" w:ascii="Arial" w:hAnsi="Arial"/>
          <w:sz w:val="18"/>
          <w:szCs w:val="18"/>
          <w:u w:val="single"/>
          <w:lang w:val="es-MX"/>
        </w:rPr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/>
        </w:rPr>
      </w:pPr>
      <w:r>
        <w:rPr>
          <w:sz w:val="18"/>
          <w:szCs w:val="18"/>
          <w:lang w:val="es-MX" w:eastAsia="en-US"/>
        </w:rPr>
        <w:t>QUE CUENTO CON FACULTADES SUFICIENTES PARA SUSCRIBIR LA PROPUESTA EN EL PRESENTE PROCEDIMIENTO DE LICITACIÓN, ASÍ COMO PARA LA FIRMA Y PRESENTACIÓN DE LOS DOCUMENTOS Y EL CONTRATO QUE SE DERIVEN DE ÉSTE, A NOMBRE Y REPRESENTACIÓN DE (PERSONA FÍSICA O JURÍDICA). ASÍ MISMO, MANIFIESTO QUE CUENTO CON NÚMERO DE PROVEEDOR -------------Y CON REGISTRO FEDERAL DE CAUSANTES ------------, Y EN SU CASO ME COMPROMETO A REALIZAR LOS TRÁMITES DE REGISTRO Y ACTUALIZACIÓN ANTE EL PADRÓN DE PROVEEDORES.</w:t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QUE MI REPRESENTADA SEÑALA (O “QUE SEÑALO”) COMO DOMICILIO PARA TODOS LOS EFECTOS LEGALES A QUE HAYA LUGAR LA FINCA MARCADA CON EL NÚMERO ----- DE LA CALLE ---------------------------, DE LA COLONIA -----------------, DE LA CIUDAD DE ------------------, C.P. -----------------, TELÉFONO -----------------Y CORREO ELECTRÓNICO ----------------------. </w:t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QUE HE LEÍDO, REVISADO Y ANALIZADO CON DETALLE TODAS LAS CONDICIONES DE LAS BASES DEL PRESENTE PROCESO DE LICITACIÓN, LAS ESPECIFICACIONES CORRESPONDIENTES Y EL JUEGO DE ANEXOS QUE ME FUERON PROPORCIONADOS POR LA DIRECCIÓN DE PROVEEDURÍA, DEL GOBIERNO MUNICIPAL DE TEPATITLÁN DE MORELOS, JALISCO, OBLIGÁNDOME A CUMPLIR CON LO ESTIPULADO EN CADA UNO DE ELLOS Y/O ACATAR LAS ACLARACIONES REALIZADAS POR LAS ÁREAS TÉCNICAS DEL PRESENTE PROCEDIMIENTO. </w:t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>
      <w:pPr>
        <w:pStyle w:val="Prrafodelista"/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/>
        </w:rPr>
      </w:pPr>
      <w:r>
        <w:rPr>
          <w:sz w:val="18"/>
          <w:szCs w:val="18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DIRECCIÓN DE PROVEEDURÍA. </w:t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MANIFIESTO QUE LOS PRECIOS COTIZADOS EN LA PRESENTE PROPUESTA, SERÁN LOS MISMOS EN CASO DE QUE LA DIRECCIÓN DE PROVEEDURÍA Y/O EL COMITÉ DE ADQUISICIONES DEL GOBIERNO MUNICIPAL, OPTE POR REALIZAR AJUSTES AL MOMENTO DE ADJUDICAR DE FORMA PARCIAL LOS BIENES O SERVICIOS OBJETO DE ESTE PROCESO DE ADQUISICIÓN. 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MI REPRESENTADA SEÑALA (O “QUE SEÑALO”) COMO DOMICILIO PARA TODOS LOS EFECTOS LEGALES A QUE HAYA LUGAR LA FINCA MARCADA CON EL NÚMERO -------------- DE LA CALLE -----------------, DE LA COLONIA -----------------------, DE LA CIUDAD DE ----------------------, C.P. ----------------------, TELÉFONO -------------------------Y CORREO ELECTRÓNICO ---------------------------------;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</w:t>
      </w:r>
    </w:p>
    <w:p>
      <w:pPr>
        <w:pStyle w:val="Prrafodelista"/>
        <w:numPr>
          <w:ilvl w:val="0"/>
          <w:numId w:val="7"/>
        </w:numPr>
        <w:spacing w:lineRule="auto" w:line="240"/>
        <w:rPr>
          <w:sz w:val="18"/>
          <w:szCs w:val="18"/>
          <w:lang w:val="es-MX" w:eastAsia="en-US"/>
        </w:rPr>
      </w:pPr>
      <w:r>
        <w:rPr>
          <w:sz w:val="18"/>
          <w:szCs w:val="18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>
      <w:pPr>
        <w:pStyle w:val="Prrafodelista"/>
        <w:spacing w:lineRule="auto" w:line="240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ATENTAMENTE</w:t>
      </w:r>
    </w:p>
    <w:p>
      <w:pPr>
        <w:pStyle w:val="Normal"/>
        <w:spacing w:lineRule="auto" w:line="24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_________________________________</w:t>
      </w:r>
    </w:p>
    <w:p>
      <w:pPr>
        <w:pStyle w:val="Normal"/>
        <w:spacing w:lineRule="auto" w:line="24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NOMBRE Y FIRMA DEL PARTICIPANTE</w:t>
      </w:r>
    </w:p>
    <w:p>
      <w:pPr>
        <w:pStyle w:val="Normal"/>
        <w:spacing w:lineRule="auto" w:line="24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O REPRESENTANTE LEGAL DEL MISMO</w:t>
      </w:r>
    </w:p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4”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ACREDITACIÓN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2025.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 HÉCTOR GÓMEZ MARTÍN</w:t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Western"/>
        <w:jc w:val="both"/>
        <w:rPr/>
      </w:pPr>
      <w:r>
        <w:rPr>
          <w:lang w:val="es-MX"/>
        </w:rPr>
        <w:t xml:space="preserve">MANIFIESTO </w:t>
      </w:r>
      <w:r>
        <w:rPr>
          <w:b/>
          <w:lang w:val="es-MX"/>
        </w:rPr>
        <w:t>BAJO PROTESTA DE DECIR VERDAD</w:t>
      </w:r>
      <w:r>
        <w:rPr>
          <w:lang w:val="es-MX"/>
        </w:rPr>
        <w:t xml:space="preserve"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 PÚBLICA LOCAL  </w:t>
      </w:r>
      <w:r>
        <w:rPr>
          <w:b/>
          <w:lang w:val="es-MX"/>
        </w:rPr>
        <w:t xml:space="preserve">ADQ/LPL/007/2025  </w:t>
      </w:r>
      <w:r>
        <w:rPr>
          <w:bCs/>
          <w:lang w:val="es-MX"/>
        </w:rPr>
        <w:t xml:space="preserve">PARA LA  </w:t>
      </w:r>
      <w:r>
        <w:rPr>
          <w:b/>
          <w:u w:val="single"/>
          <w:lang w:val="es-MX"/>
        </w:rPr>
        <w:t>“</w:t>
      </w:r>
      <w:r>
        <w:rPr>
          <w:rFonts w:cs="Arial"/>
          <w:b/>
          <w:bCs/>
          <w:color w:val="000000"/>
          <w:sz w:val="20"/>
          <w:szCs w:val="20"/>
          <w:u w:val="single"/>
          <w:lang w:val="es-MX" w:eastAsia="zh-CN" w:bidi="ar-SA"/>
        </w:rPr>
        <w:t>ADQUISICIÓN DE MOCHILAS, UNIFORMES ESCOLARES, TENIS PARA ALUMNOS DE PREESCOLAR, PRIMARIA Y SECUNDARIA, Y ÚTILES ESCOLARES PARA SECUNDARIA DE ESCUELAS PÚBLICAS PARA EL EJERCICIO FISCAL 2025</w:t>
      </w:r>
      <w:r>
        <w:rPr>
          <w:b/>
          <w:u w:val="single"/>
          <w:lang w:val="es-MX"/>
        </w:rPr>
        <w:t>”</w:t>
      </w:r>
      <w:r>
        <w:rPr>
          <w:b/>
          <w:lang w:val="es-MX"/>
        </w:rPr>
        <w:t xml:space="preserve"> </w:t>
      </w:r>
      <w:r>
        <w:rPr>
          <w:lang w:val="es-MX"/>
        </w:rPr>
        <w:t>ASÍ COMO CON LOS DOCUMENTOS QUE SE DERIVEN DE ÉSTE, A NOMBRE  Y  REPRESENTACIÓN  DE (PERSONA FÍSICA O MORAL).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>
        <w:rPr>
          <w:rFonts w:cs="Arial" w:ascii="Arial" w:hAnsi="Arial"/>
          <w:sz w:val="20"/>
          <w:szCs w:val="20"/>
          <w:u w:val="single"/>
          <w:lang w:val="es-MX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ATENTAMENTE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NOMBRE Y FIRMA DEL LICITANTE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</w:t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5”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DECLARACIÓN DE INTEGRIDAD Y NO COLUSIÓN DE PROVEEDORES.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2025. 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P R E S E N T E.</w:t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AT’N: L.A HÉCTOR GÓMEZ MARTÍN</w:t>
      </w:r>
    </w:p>
    <w:p>
      <w:pPr>
        <w:pStyle w:val="Normal"/>
        <w:jc w:val="right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DIRECTOR DE PROVEEDURÍA</w:t>
      </w:r>
    </w:p>
    <w:p>
      <w:pPr>
        <w:pStyle w:val="Western"/>
        <w:jc w:val="both"/>
        <w:rPr/>
      </w:pPr>
      <w:r>
        <w:rPr>
          <w:lang w:val="es-MX"/>
        </w:rPr>
        <w:t>E</w:t>
      </w:r>
      <w:r>
        <w:rPr>
          <w:sz w:val="18"/>
          <w:szCs w:val="18"/>
          <w:lang w:val="es-MX"/>
        </w:rPr>
        <w:t xml:space="preserve">N CUMPLIMIENTO CON LOS REQUISITOS ESTABLECIDOS EN EL PRESENTE PROCESO DE   LICITACIÓN   PÚBLICA   LOCAL  </w:t>
      </w:r>
      <w:r>
        <w:rPr>
          <w:b/>
          <w:sz w:val="18"/>
          <w:szCs w:val="18"/>
          <w:lang w:val="es-MX"/>
        </w:rPr>
        <w:t xml:space="preserve">ADQ/LPL/007/2025    </w:t>
      </w:r>
      <w:r>
        <w:rPr>
          <w:bCs/>
          <w:color w:val="000000"/>
          <w:sz w:val="18"/>
          <w:szCs w:val="18"/>
          <w:lang w:val="es-MX"/>
        </w:rPr>
        <w:t xml:space="preserve">PARA   LA   </w:t>
      </w:r>
      <w:r>
        <w:rPr>
          <w:b/>
          <w:sz w:val="18"/>
          <w:szCs w:val="18"/>
          <w:u w:val="single"/>
          <w:lang w:val="es-MX"/>
        </w:rPr>
        <w:t>“</w:t>
      </w:r>
      <w:r>
        <w:rPr>
          <w:rFonts w:cs="Arial"/>
          <w:b/>
          <w:bCs/>
          <w:color w:val="000000"/>
          <w:sz w:val="18"/>
          <w:szCs w:val="18"/>
          <w:u w:val="single"/>
          <w:lang w:val="es-MX" w:eastAsia="zh-CN" w:bidi="ar-SA"/>
        </w:rPr>
        <w:t>ADQUISICIÓN DE MOCHILAS, UNIFORMES ESCOLARES, TENIS PARA ALUMNOS DE PREESCOLAR, PRIMARIA Y SECUNDARIA, Y ÚTILES ESCOLARES PARA SECUNDARIA DE ESCUELAS PÚBLICAS PARA EL EJERCICIO FISCAL 2025</w:t>
      </w:r>
      <w:r>
        <w:rPr>
          <w:b/>
          <w:sz w:val="18"/>
          <w:szCs w:val="18"/>
          <w:u w:val="single"/>
          <w:lang w:val="es-MX"/>
        </w:rPr>
        <w:t>”</w:t>
      </w:r>
      <w:r>
        <w:rPr>
          <w:b/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POR MEDIO DEL PRESENTE MANIFIESTO BAJO PROTESTA DE DECIR VERDAD QUE POR SÍ MISMOS O A TRAVÉS DE INTERPÓSITA PERSONA, EL PROVEEDOR (PERSONA FÍSICA O MORAL), A QUIEN REPRESENTO, SE ABSTENDRÁ DE ADOPTAR CONDUCTAS, PARA QUE LOS SERVIDORES PÚBLICOS Y/O MIEMBROS DEL COMITÉ DE ADQUISICIONES AMBOS DEL GOBIERNO MUNICIPAL DE TEPATITLÁN DE MORELOS, JALISCO, INDUZCAN O ALTEREN LA EVALUACIONES DE LAS PROPOSICIONES, EL RESULTADO DEL PROCEDIMIENTO U OTROS ASPECTOS QUE OTORGUEN CONDICIONES MÁS VENTAJOSAS CON RELACIÓN A LOS DEMÁS PARTICIPANTES, ASÍ COMO LA CELEBRACIÓN DE ACUERDOS COLUSORIOS. </w:t>
      </w:r>
    </w:p>
    <w:p>
      <w:pPr>
        <w:pStyle w:val="Western"/>
        <w:jc w:val="both"/>
        <w:rPr>
          <w:lang w:val="es-MX"/>
        </w:rPr>
      </w:pPr>
      <w:r>
        <w:rPr>
          <w:lang w:val="es-MX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ATENTAMENTE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sz w:val="18"/>
          <w:szCs w:val="18"/>
          <w:lang w:val="es-MX"/>
        </w:rPr>
        <w:t>_________________________________________</w:t>
      </w:r>
    </w:p>
    <w:p>
      <w:pPr>
        <w:pStyle w:val="Normal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NOMBRE Y FIRMA DEL LICITANTE</w:t>
      </w:r>
    </w:p>
    <w:p>
      <w:pPr>
        <w:pStyle w:val="Normal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O REPRESENTANTE LEGAL</w:t>
      </w:r>
    </w:p>
    <w:p>
      <w:pPr>
        <w:pStyle w:val="Normal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6”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PROPUESTA ECONÓMICA</w:t>
      </w:r>
    </w:p>
    <w:p>
      <w:pPr>
        <w:pStyle w:val="Normal"/>
        <w:jc w:val="center"/>
        <w:rPr>
          <w:u w:val="none"/>
        </w:rPr>
      </w:pPr>
      <w:r>
        <w:rPr>
          <w:rFonts w:cs="Arial" w:ascii="Arial" w:hAnsi="Arial"/>
          <w:b/>
          <w:sz w:val="18"/>
          <w:szCs w:val="18"/>
          <w:u w:val="none"/>
          <w:lang w:val="es-MX" w:eastAsia="zh-CN" w:bidi="ar-SA"/>
        </w:rPr>
        <w:t xml:space="preserve">LICITACIÓN PÚBLICA LOCAL  ADQ/LPL/007/2025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  <w:u w:val="single"/>
          <w:lang w:val="es-MX" w:eastAsia="zh-CN" w:bidi="ar-SA"/>
        </w:rPr>
        <w:t>PARA LA “ADQUISICIÓN DE MOCHILAS, UNIFORMES ESCOLARES, TENIS PARA ALUMNOS DE PREESCOLAR, PRIMARIA Y SECUNDARIA, Y ÚTILES ESCOLARES PARA SECUNDARIA DE ESCUELAS PÚBLICAS PARA EL EJERCICIO FISCAL 2025”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C9211E"/>
          <w:sz w:val="24"/>
          <w:szCs w:val="24"/>
          <w:u w:val="single"/>
          <w:lang w:val="es-MX" w:eastAsia="zh-CN" w:bidi="ar-SA"/>
        </w:rPr>
        <w:t>(NOTA: ESTE RECUADRO PUEDE ADECUARSE SEGÚN A LO OFERTADO)</w:t>
      </w:r>
    </w:p>
    <w:tbl>
      <w:tblPr>
        <w:tblW w:w="12021" w:type="dxa"/>
        <w:jc w:val="left"/>
        <w:tblInd w:w="-1351" w:type="dxa"/>
        <w:tblLayout w:type="fixed"/>
        <w:tblCellMar>
          <w:top w:w="0" w:type="dxa"/>
          <w:left w:w="117" w:type="dxa"/>
          <w:bottom w:w="0" w:type="dxa"/>
          <w:right w:w="108" w:type="dxa"/>
        </w:tblCellMar>
      </w:tblPr>
      <w:tblGrid>
        <w:gridCol w:w="1077"/>
        <w:gridCol w:w="1191"/>
        <w:gridCol w:w="1024"/>
        <w:gridCol w:w="5426"/>
        <w:gridCol w:w="1267"/>
        <w:gridCol w:w="1314"/>
        <w:gridCol w:w="50"/>
        <w:gridCol w:w="60"/>
        <w:gridCol w:w="60"/>
        <w:gridCol w:w="60"/>
        <w:gridCol w:w="60"/>
        <w:gridCol w:w="60"/>
        <w:gridCol w:w="60"/>
        <w:gridCol w:w="60"/>
        <w:gridCol w:w="59"/>
        <w:gridCol w:w="60"/>
        <w:gridCol w:w="60"/>
        <w:gridCol w:w="70"/>
      </w:tblGrid>
      <w:tr>
        <w:trPr>
          <w:trHeight w:val="508" w:hRule="atLeast"/>
        </w:trPr>
        <w:tc>
          <w:tcPr>
            <w:tcW w:w="107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fill="000000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PARTIDA</w:t>
            </w:r>
          </w:p>
        </w:tc>
        <w:tc>
          <w:tcPr>
            <w:tcW w:w="11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fill="000000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CANTIDAD</w:t>
            </w:r>
          </w:p>
        </w:tc>
        <w:tc>
          <w:tcPr>
            <w:tcW w:w="102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fill="000000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UNIDAD DE</w:t>
            </w:r>
          </w:p>
          <w:p>
            <w:pPr>
              <w:pStyle w:val="Standard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MEDIDA</w:t>
            </w:r>
          </w:p>
        </w:tc>
        <w:tc>
          <w:tcPr>
            <w:tcW w:w="542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fill="000000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DESCRIPCIÓN</w:t>
            </w:r>
          </w:p>
        </w:tc>
        <w:tc>
          <w:tcPr>
            <w:tcW w:w="126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fill="000000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PRECIO</w:t>
            </w:r>
          </w:p>
          <w:p>
            <w:pPr>
              <w:pStyle w:val="Standard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UNITARIO</w:t>
            </w:r>
          </w:p>
        </w:tc>
        <w:tc>
          <w:tcPr>
            <w:tcW w:w="2033" w:type="dxa"/>
            <w:gridSpan w:val="13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fill="000000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TOTAL</w:t>
            </w:r>
          </w:p>
        </w:tc>
      </w:tr>
      <w:tr>
        <w:trPr>
          <w:trHeight w:val="519" w:hRule="atLeast"/>
        </w:trPr>
        <w:tc>
          <w:tcPr>
            <w:tcW w:w="1077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102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5426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1267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131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5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5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  <w:tc>
          <w:tcPr>
            <w:tcW w:w="7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</w:r>
          </w:p>
        </w:tc>
      </w:tr>
      <w:tr>
        <w:trPr>
          <w:trHeight w:val="561" w:hRule="atLeast"/>
        </w:trPr>
        <w:tc>
          <w:tcPr>
            <w:tcW w:w="1077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sz w:val="18"/>
                <w:szCs w:val="20"/>
                <w:lang w:val="es-MX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102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5426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1267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131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5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5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7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</w:tr>
      <w:tr>
        <w:trPr>
          <w:trHeight w:val="246" w:hRule="atLeast"/>
        </w:trPr>
        <w:tc>
          <w:tcPr>
            <w:tcW w:w="8718" w:type="dxa"/>
            <w:gridSpan w:val="4"/>
            <w:vMerge w:val="restart"/>
            <w:tcBorders>
              <w:top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12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w w:val="95"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w w:val="95"/>
                <w:sz w:val="18"/>
                <w:szCs w:val="20"/>
                <w:lang w:val="es-MX"/>
              </w:rPr>
              <w:t>SUB-TOTAL: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5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5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7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</w:tr>
      <w:tr>
        <w:trPr>
          <w:trHeight w:val="249" w:hRule="atLeast"/>
        </w:trPr>
        <w:tc>
          <w:tcPr>
            <w:tcW w:w="8718" w:type="dxa"/>
            <w:gridSpan w:val="4"/>
            <w:vMerge w:val="continue"/>
            <w:tcBorders>
              <w:top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12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IVA: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5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5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7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</w:tr>
      <w:tr>
        <w:trPr>
          <w:trHeight w:val="236" w:hRule="atLeast"/>
        </w:trPr>
        <w:tc>
          <w:tcPr>
            <w:tcW w:w="8718" w:type="dxa"/>
            <w:gridSpan w:val="4"/>
            <w:vMerge w:val="continue"/>
            <w:tcBorders>
              <w:top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12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sz w:val="18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s-MX"/>
              </w:rPr>
              <w:t>TOTALES :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Standard"/>
              <w:widowControl w:val="false"/>
              <w:snapToGrid w:val="false"/>
              <w:spacing w:before="0" w:after="20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cs="Arial" w:ascii="Arial" w:hAnsi="Arial"/>
                <w:lang w:val="es-MX"/>
              </w:rPr>
            </w:r>
          </w:p>
        </w:tc>
        <w:tc>
          <w:tcPr>
            <w:tcW w:w="5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5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6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7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b/>
                <w:b/>
                <w:color w:val="C9211E"/>
                <w:sz w:val="22"/>
                <w:szCs w:val="22"/>
                <w:u w:val="single"/>
                <w:lang w:val="es-MX"/>
              </w:rPr>
            </w:pPr>
            <w:r>
              <w:rPr>
                <w:rFonts w:cs="Arial" w:ascii="Arial" w:hAnsi="Arial"/>
                <w:b/>
                <w:color w:val="C9211E"/>
                <w:sz w:val="22"/>
                <w:szCs w:val="22"/>
                <w:u w:val="single"/>
                <w:lang w:val="es-MX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CANTIDAD CON LETRA: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lang w:val="es-MX"/>
        </w:rPr>
        <w:t xml:space="preserve">CONDICIONES DE PAGO: </w:t>
      </w:r>
      <w:r>
        <w:rPr>
          <w:rFonts w:cs="Arial" w:ascii="Arial" w:hAnsi="Arial"/>
          <w:sz w:val="18"/>
          <w:szCs w:val="18"/>
          <w:lang w:val="es-MX"/>
        </w:rPr>
        <w:t>(DE SOLICITAR ANTICIPOS, SE DEBERÁN ESPECIFICAR EL MONTO DE CADA ANTICIPO, ASÍ COMO LOS MONTOS DE LOS PAGOS PARCIALES)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lang w:val="es-MX"/>
        </w:rPr>
        <w:t xml:space="preserve">TIEMPO ESTIMADO DE ENTREGA: </w:t>
      </w:r>
      <w:r>
        <w:rPr>
          <w:rFonts w:cs="Arial" w:ascii="Arial" w:hAnsi="Arial"/>
          <w:sz w:val="18"/>
          <w:szCs w:val="18"/>
          <w:lang w:val="es-MX"/>
        </w:rPr>
        <w:t>(DEBERÁ ESPECIFICAR SIN SON DÍAS HÁBILES O NATURALES, CONSIDERANDO LOS TIEMPOS REALES DE ENTREGA)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GARANTÍA DEL PRODUCTO OFERTADO: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  <w:lang w:val="es-MX"/>
        </w:rPr>
        <w:t>VALOR AGREGADO: (</w:t>
      </w:r>
      <w:r>
        <w:rPr>
          <w:rFonts w:cs="Arial" w:ascii="Arial" w:hAnsi="Arial"/>
          <w:sz w:val="18"/>
          <w:szCs w:val="18"/>
          <w:lang w:val="es-MX"/>
        </w:rPr>
        <w:t>EN CASO DE QUERER AGREGAR UNA CARACTERÍSTICA EXTRA CON EL FIN DE GENERAR MAYOR ATRACTIVO)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 xml:space="preserve">MANIFIESTO QUE LOS PRECIOS COTIZADOS EN LA PRESENTE PROPUESTA, SERÁN LOS MISMOS EN CASO DE QUE LA DIRECCIÓN DE PROVEEDURÍA Y/O EL COMITÉ SEGÚN CORRESPONDA, OPTE POR REALIZAR AJUSTES AL MOMENTO DE ADJUDICAR DE FORMA PARCIAL LOS BIENES O SERVICIOS OBJETO DE ESTE PROCESO DE ADQUISICIÓN. 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A T E N T A M E N T E</w:t>
      </w:r>
    </w:p>
    <w:p>
      <w:pPr>
        <w:pStyle w:val="Normal"/>
        <w:spacing w:lineRule="auto" w:line="24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____________________________________</w:t>
      </w:r>
    </w:p>
    <w:p>
      <w:pPr>
        <w:pStyle w:val="Normal"/>
        <w:spacing w:lineRule="auto" w:line="240" w:before="0" w:after="20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NOMBRE Y FIRMA DEL PARTICIPANTE O REPRESENTANTE LEGAL DEL MISMO</w:t>
      </w:r>
    </w:p>
    <w:sectPr>
      <w:headerReference w:type="default" r:id="rId2"/>
      <w:type w:val="nextPage"/>
      <w:pgSz w:w="12240" w:h="15840"/>
      <w:pgMar w:left="1701" w:right="1701" w:header="709" w:top="218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Abadi MT Condensed Light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w Cen M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2277745</wp:posOffset>
              </wp:positionH>
              <wp:positionV relativeFrom="paragraph">
                <wp:posOffset>-154305</wp:posOffset>
              </wp:positionV>
              <wp:extent cx="4265930" cy="948055"/>
              <wp:effectExtent l="0" t="0" r="0" b="0"/>
              <wp:wrapNone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5280" cy="94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Western"/>
                            <w:spacing w:before="0" w:after="0"/>
                            <w:jc w:val="both"/>
                            <w:rPr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</w:r>
                        </w:p>
                        <w:p>
                          <w:pPr>
                            <w:pStyle w:val="Western"/>
                            <w:spacing w:before="11" w:after="0"/>
                            <w:jc w:val="center"/>
                            <w:rPr/>
                          </w:pPr>
                          <w:r>
                            <w:rPr>
                              <w:b/>
                              <w:bCs/>
                              <w:caps/>
                              <w:color w:val="000000"/>
                              <w:sz w:val="15"/>
                              <w:szCs w:val="15"/>
                              <w:lang w:val="es-MX" w:eastAsia="es-MX"/>
                            </w:rPr>
                            <w:t>LICITACIÓN PÚBLICA LOCAL ADQ/LPL/007/2025 PARA LA "ADQUISICIÓN DE MOCHILAS, UNIFORMES ESCOLARES, TENIS PARA ALUMNOS DE PREESCOLAR, PRIMARIA Y SECUNDARIA, Y ÚTILES ESCOLARES PARA SECUNDARIA DE ESCUELAS PUBLICAS PARA EL EJERCICIO FISCAL 2025"</w:t>
                          </w:r>
                        </w:p>
                        <w:p>
                          <w:pPr>
                            <w:pStyle w:val="Western"/>
                            <w:spacing w:before="0" w:after="0"/>
                            <w:jc w:val="both"/>
                            <w:rPr>
                              <w:color w:val="000000"/>
                              <w:sz w:val="15"/>
                              <w:szCs w:val="15"/>
                              <w:lang w:val="es-ES" w:eastAsia="es-MX"/>
                            </w:rPr>
                          </w:pPr>
                          <w:r>
                            <w:rPr>
                              <w:color w:val="000000"/>
                              <w:sz w:val="15"/>
                              <w:szCs w:val="15"/>
                              <w:lang w:val="es-ES" w:eastAsia="es-MX"/>
                            </w:rPr>
                          </w:r>
                        </w:p>
                        <w:p>
                          <w:pPr>
                            <w:pStyle w:val="Standard"/>
                            <w:ind w:left="0" w:right="667" w:hanging="0"/>
                            <w:jc w:val="both"/>
                            <w:rPr>
                              <w:color w:val="000000"/>
                              <w:sz w:val="15"/>
                              <w:szCs w:val="15"/>
                              <w:lang w:val="es-ES" w:eastAsia="es-MX"/>
                            </w:rPr>
                          </w:pPr>
                          <w:r>
                            <w:rPr>
                              <w:color w:val="000000"/>
                              <w:sz w:val="15"/>
                              <w:szCs w:val="15"/>
                              <w:lang w:val="es-ES" w:eastAsia="es-MX"/>
                            </w:rPr>
                          </w:r>
                        </w:p>
                        <w:p>
                          <w:pPr>
                            <w:pStyle w:val="Textbody"/>
                            <w:spacing w:before="9" w:after="1"/>
                            <w:jc w:val="both"/>
                            <w:rPr>
                              <w:rFonts w:cs="Arial"/>
                              <w:b/>
                              <w:b/>
                              <w:color w:val="000000"/>
                              <w:sz w:val="22"/>
                              <w:szCs w:val="22"/>
                              <w:lang w:val="es-ES" w:eastAsia="es-MX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s-ES" w:eastAsia="es-MX"/>
                            </w:rPr>
                          </w:r>
                        </w:p>
                        <w:p>
                          <w:pPr>
                            <w:pStyle w:val="Cuerpodetexto"/>
                            <w:spacing w:before="9" w:after="1"/>
                            <w:jc w:val="both"/>
                            <w:rPr>
                              <w:rFonts w:cs="Arial"/>
                              <w:b/>
                              <w:b/>
                              <w:color w:val="000000"/>
                              <w:sz w:val="22"/>
                              <w:szCs w:val="22"/>
                              <w:lang w:val="es-ES" w:eastAsia="es-MX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s-ES" w:eastAsia="es-MX"/>
                            </w:rPr>
                          </w:r>
                        </w:p>
                      </w:txbxContent>
                    </wps:txbx>
                    <wps:bodyPr lIns="29160" rIns="29160" tIns="29160" bIns="29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stroked="f" style="position:absolute;margin-left:179.35pt;margin-top:-12.15pt;width:335.8pt;height:74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Western"/>
                      <w:spacing w:before="0" w:after="0"/>
                      <w:jc w:val="both"/>
                      <w:rPr>
                        <w:b/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</w:r>
                  </w:p>
                  <w:p>
                    <w:pPr>
                      <w:pStyle w:val="Western"/>
                      <w:spacing w:before="11" w:after="0"/>
                      <w:jc w:val="center"/>
                      <w:rPr/>
                    </w:pPr>
                    <w:r>
                      <w:rPr>
                        <w:b/>
                        <w:bCs/>
                        <w:caps/>
                        <w:color w:val="000000"/>
                        <w:sz w:val="15"/>
                        <w:szCs w:val="15"/>
                        <w:lang w:val="es-MX" w:eastAsia="es-MX"/>
                      </w:rPr>
                      <w:t>LICITACIÓN PÚBLICA LOCAL ADQ/LPL/007/2025 PARA LA "ADQUISICIÓN DE MOCHILAS, UNIFORMES ESCOLARES, TENIS PARA ALUMNOS DE PREESCOLAR, PRIMARIA Y SECUNDARIA, Y ÚTILES ESCOLARES PARA SECUNDARIA DE ESCUELAS PUBLICAS PARA EL EJERCICIO FISCAL 2025"</w:t>
                    </w:r>
                  </w:p>
                  <w:p>
                    <w:pPr>
                      <w:pStyle w:val="Western"/>
                      <w:spacing w:before="0" w:after="0"/>
                      <w:jc w:val="both"/>
                      <w:rPr>
                        <w:color w:val="000000"/>
                        <w:sz w:val="15"/>
                        <w:szCs w:val="15"/>
                        <w:lang w:val="es-ES" w:eastAsia="es-MX"/>
                      </w:rPr>
                    </w:pPr>
                    <w:r>
                      <w:rPr>
                        <w:color w:val="000000"/>
                        <w:sz w:val="15"/>
                        <w:szCs w:val="15"/>
                        <w:lang w:val="es-ES" w:eastAsia="es-MX"/>
                      </w:rPr>
                    </w:r>
                  </w:p>
                  <w:p>
                    <w:pPr>
                      <w:pStyle w:val="Standard"/>
                      <w:ind w:left="0" w:right="667" w:hanging="0"/>
                      <w:jc w:val="both"/>
                      <w:rPr>
                        <w:color w:val="000000"/>
                        <w:sz w:val="15"/>
                        <w:szCs w:val="15"/>
                        <w:lang w:val="es-ES" w:eastAsia="es-MX"/>
                      </w:rPr>
                    </w:pPr>
                    <w:r>
                      <w:rPr>
                        <w:color w:val="000000"/>
                        <w:sz w:val="15"/>
                        <w:szCs w:val="15"/>
                        <w:lang w:val="es-ES" w:eastAsia="es-MX"/>
                      </w:rPr>
                    </w:r>
                  </w:p>
                  <w:p>
                    <w:pPr>
                      <w:pStyle w:val="Textbody"/>
                      <w:spacing w:before="9" w:after="1"/>
                      <w:jc w:val="both"/>
                      <w:rPr>
                        <w:rFonts w:cs="Arial"/>
                        <w:b/>
                        <w:b/>
                        <w:color w:val="000000"/>
                        <w:sz w:val="22"/>
                        <w:szCs w:val="22"/>
                        <w:lang w:val="es-ES" w:eastAsia="es-MX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s-ES" w:eastAsia="es-MX"/>
                      </w:rPr>
                    </w:r>
                  </w:p>
                  <w:p>
                    <w:pPr>
                      <w:pStyle w:val="Cuerpodetexto"/>
                      <w:spacing w:before="9" w:after="1"/>
                      <w:jc w:val="both"/>
                      <w:rPr>
                        <w:rFonts w:cs="Arial"/>
                        <w:b/>
                        <w:b/>
                        <w:color w:val="000000"/>
                        <w:sz w:val="22"/>
                        <w:szCs w:val="22"/>
                        <w:lang w:val="es-ES" w:eastAsia="es-MX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s-ES" w:eastAsia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1">
          <wp:simplePos x="0" y="0"/>
          <wp:positionH relativeFrom="column">
            <wp:posOffset>-533400</wp:posOffset>
          </wp:positionH>
          <wp:positionV relativeFrom="paragraph">
            <wp:posOffset>-19050</wp:posOffset>
          </wp:positionV>
          <wp:extent cx="1415415" cy="67246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bCs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e618bf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618bf"/>
    <w:rPr/>
  </w:style>
  <w:style w:type="character" w:styleId="Ttulo1Car" w:customStyle="1">
    <w:name w:val="Título 1 Car"/>
    <w:basedOn w:val="DefaultParagraphFont"/>
    <w:link w:val="Ttulo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DefaultParagraphFont"/>
    <w:link w:val="Ttulo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tuloCar" w:customStyle="1">
    <w:name w:val="Título Car"/>
    <w:basedOn w:val="DefaultParagraphFont"/>
    <w:link w:val="Ttulo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qFormat/>
    <w:rsid w:val="00aa1d8d"/>
    <w:rPr/>
  </w:style>
  <w:style w:type="character" w:styleId="Textoindependiente2Car" w:customStyle="1">
    <w:name w:val="Texto independiente 2 Car"/>
    <w:basedOn w:val="DefaultParagraphFont"/>
    <w:link w:val="Textoindependiente2"/>
    <w:uiPriority w:val="99"/>
    <w:qFormat/>
    <w:rsid w:val="00aa1d8d"/>
    <w:rPr/>
  </w:style>
  <w:style w:type="character" w:styleId="Textoindependiente3Car" w:customStyle="1">
    <w:name w:val="Texto independiente 3 Car"/>
    <w:basedOn w:val="DefaultParagraphFont"/>
    <w:link w:val="Textoindependiente3"/>
    <w:uiPriority w:val="99"/>
    <w:qFormat/>
    <w:rsid w:val="00aa1d8d"/>
    <w:rPr>
      <w:sz w:val="16"/>
      <w:szCs w:val="16"/>
    </w:rPr>
  </w:style>
  <w:style w:type="character" w:styleId="TextomacroCar" w:customStyle="1">
    <w:name w:val="Texto macro Car"/>
    <w:basedOn w:val="DefaultParagraphFont"/>
    <w:link w:val="Textomacro"/>
    <w:uiPriority w:val="99"/>
    <w:qFormat/>
    <w:rsid w:val="0029639d"/>
    <w:rPr>
      <w:rFonts w:ascii="Courier" w:hAnsi="Courier"/>
      <w:sz w:val="20"/>
      <w:szCs w:val="20"/>
    </w:rPr>
  </w:style>
  <w:style w:type="character" w:styleId="CitaCar" w:customStyle="1">
    <w:name w:val="Cita Car"/>
    <w:basedOn w:val="DefaultParagraphFont"/>
    <w:link w:val="Cita"/>
    <w:uiPriority w:val="29"/>
    <w:qFormat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Destacado">
    <w:name w:val="Destacado"/>
    <w:basedOn w:val="DefaultParagraphFont"/>
    <w:uiPriority w:val="20"/>
    <w:qFormat/>
    <w:rsid w:val="00fc693f"/>
    <w:rPr>
      <w:i/>
      <w:iCs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EnlacedeInternet">
    <w:name w:val="Enlace de Internet"/>
    <w:basedOn w:val="DefaultParagraphFont"/>
    <w:uiPriority w:val="99"/>
    <w:unhideWhenUsed/>
    <w:rsid w:val="00512d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2d9d"/>
    <w:rPr>
      <w:color w:val="605E5C"/>
      <w:shd w:fill="E1DFDD" w:val="clear"/>
    </w:rPr>
  </w:style>
  <w:style w:type="character" w:styleId="WW8Num11z0">
    <w:name w:val="WW8Num11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mbolosdenumeracin">
    <w:name w:val="Símbolos de numeración"/>
    <w:qFormat/>
    <w:rPr/>
  </w:style>
  <w:style w:type="character" w:styleId="WW8Num3z0">
    <w:name w:val="WW8Num3z0"/>
    <w:qFormat/>
    <w:rPr>
      <w:rFonts w:ascii="Arial" w:hAnsi="Arial" w:cs="Arial"/>
      <w:b/>
      <w:bCs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tulogeneral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Textoindependiente2C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Textoindependiente3C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TextomacroC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CitaC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fc693f"/>
    <w:pPr/>
    <w:rPr/>
  </w:style>
  <w:style w:type="paragraph" w:styleId="Western">
    <w:name w:val="western"/>
    <w:basedOn w:val="Normal"/>
    <w:qFormat/>
    <w:pPr>
      <w:suppressAutoHyphens w:val="false"/>
      <w:spacing w:before="280" w:after="0"/>
    </w:pPr>
    <w:rPr>
      <w:rFonts w:ascii="Arial" w:hAnsi="Arial" w:eastAsia="Times New Roman" w:cs="Arial"/>
      <w:sz w:val="20"/>
      <w:szCs w:val="20"/>
      <w:lang w:val="es-MX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w Cen MT" w:hAnsi="Tw Cen MT" w:eastAsia="Tw Cen MT" w:cs="Tw Cen MT"/>
      <w:color w:val="auto"/>
      <w:kern w:val="2"/>
      <w:sz w:val="22"/>
      <w:szCs w:val="22"/>
      <w:lang w:val="es-ES" w:eastAsia="zh-CN" w:bidi="es-ES"/>
    </w:rPr>
  </w:style>
  <w:style w:type="paragraph" w:styleId="Textbody">
    <w:name w:val="Text body"/>
    <w:basedOn w:val="Standard"/>
    <w:qFormat/>
    <w:pPr/>
    <w:rPr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paragraph" w:styleId="Prrafodelista">
    <w:name w:val="Párrafo de lista"/>
    <w:basedOn w:val="Normal"/>
    <w:qFormat/>
    <w:pPr>
      <w:widowControl w:val="false"/>
      <w:ind w:left="2262" w:right="0" w:hanging="360"/>
      <w:jc w:val="both"/>
    </w:pPr>
    <w:rPr>
      <w:rFonts w:ascii="Arial" w:hAnsi="Arial" w:eastAsia="Arial" w:cs="Arial"/>
      <w:color w:val="000000"/>
      <w:sz w:val="22"/>
      <w:szCs w:val="22"/>
      <w:lang w:val="es-ES" w:bidi="es-ES"/>
    </w:rPr>
  </w:style>
  <w:style w:type="paragraph" w:styleId="Contenidodelatabla">
    <w:name w:val="Contenido de la tabla"/>
    <w:basedOn w:val="Normal"/>
    <w:qFormat/>
    <w:pPr>
      <w:suppressLineNumbers/>
      <w:suppressAutoHyphens w:val="true"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3">
    <w:name w:val="WW8Num13"/>
    <w:qFormat/>
  </w:style>
  <w:style w:type="numbering" w:styleId="273798021">
    <w:name w:val="273798021"/>
    <w:qFormat/>
  </w:style>
  <w:style w:type="numbering" w:styleId="WW8Num11">
    <w:name w:val="WW8Num11"/>
    <w:qFormat/>
  </w:style>
  <w:style w:type="numbering" w:styleId="WW8Num3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Application>LibreOffice/7.0.4.2$Windows_X86_64 LibreOffice_project/dcf040e67528d9187c66b2379df5ea4407429775</Application>
  <AppVersion>15.0000</AppVersion>
  <Pages>20</Pages>
  <Words>4435</Words>
  <Characters>23373</Characters>
  <CharactersWithSpaces>27545</CharactersWithSpaces>
  <Paragraphs>496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Atanacio Ramirez</dc:creator>
  <dc:description/>
  <dc:language>es-MX</dc:language>
  <cp:lastModifiedBy/>
  <cp:lastPrinted>2025-09-10T11:31:56Z</cp:lastPrinted>
  <dcterms:modified xsi:type="dcterms:W3CDTF">2025-09-10T11:41:57Z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